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4ab1" w14:textId="7f24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2007 года N 178. Утратило силу постановлением Правительства Республики Казахстан от 21 августа 2020 года № 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21.08.2020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дополнения и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18.10.2013 </w:t>
      </w:r>
      <w:r>
        <w:rPr>
          <w:rFonts w:ascii="Times New Roman"/>
          <w:b w:val="false"/>
          <w:i w:val="false"/>
          <w:color w:val="000000"/>
          <w:sz w:val="28"/>
        </w:rPr>
        <w:t>№ 1116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июня 2004 года N 683 "Об утверждении Правил исчисления социальных отчислений" (САПП Республики Казахстан, 2004 г., N 25, ст. 323):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исчисления социальных отчислений,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18-1 после слова "счета" дополнить словами "или недостаточности денег на банковском (банковских) счете (счетах) плательщика".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18.10.2013 </w:t>
      </w:r>
      <w:r>
        <w:rPr>
          <w:rFonts w:ascii="Times New Roman"/>
          <w:b w:val="false"/>
          <w:i w:val="false"/>
          <w:color w:val="000000"/>
          <w:sz w:val="28"/>
        </w:rPr>
        <w:t>№ 1116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