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5fe0f" w14:textId="565fe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Правительством Арабской Республики Египет о сотрудничестве по реставрации мечети Султана Бейбарса в городе Каире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марта 2007 года N 181. Утратило силу постановлением Правительства Республики Казахстан от 31 октября 2007 года N 1020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Сноска. Постановление Правительства РК от 11 марта 2007 г. N 181 утратило силу постановлением Правительства РК от 31 октября 2007 г. N  </w:t>
      </w:r>
      <w:r>
        <w:rPr>
          <w:rFonts w:ascii="Times New Roman"/>
          <w:b w:val="false"/>
          <w:i w:val="false"/>
          <w:color w:val="ff0000"/>
          <w:sz w:val="28"/>
        </w:rPr>
        <w:t xml:space="preserve">1020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Соглашения между Правительством Республики Казахстан и Правительством Арабской Республики Египет о сотрудничестве по реставрации мечети Султана Бейбарса в городе Каире.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Министру иностранных дел Республики Казахстан Тажину Марату Муханбетказиевичу подписать от имени Правительства Республики Казахстан Соглашение между Правительством Республики Казахстан и Правительством Арабской Республики Египет о сотрудничестве по реставрации мечети Султана Бейбарса в городе Каире, разрешив вносить изменения и дополнения, не имеющие принципиального характера.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 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Правительством Республики Казахстан и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Правительством Арабской Республики Египет о сотрудничестве </w:t>
      </w:r>
      <w:r>
        <w:br/>
      </w:r>
      <w:r>
        <w:rPr>
          <w:rFonts w:ascii="Times New Roman"/>
          <w:b/>
          <w:i w:val="false"/>
          <w:color w:val="000000"/>
        </w:rPr>
        <w:t xml:space="preserve">
по реставрации мечети Султана Бейбарса в городе Каире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и Правительство Арабской Республики Египет, в дальнейшем именуемые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учитывая важность дружеских отношений, существующих между двумя странами,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желая развивать взаимное сотрудничество,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понимая, что культурное сотрудничество служит развитию дружеских отношений и углублению взаимопонимания между народами,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следующем: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принимают совместные меры по реставрации мечети Султана Бейбарса в городе Каире Арабской Республики Египет (далее - мечеть) согласно разработанной египетской Стороной проектно-сметной документации.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Каждая Сторона выделяет финансовые средства для осуществления работ по реставрации мечети.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Общая стоимость проекта составляет 13 миллионов долларов США. Казахстанская Сторона выделяет 4 миллиона 500 тысяч долларов США на безвозвратной основе. Указанная сумма будет выделена в течение 2007-2009 годов. Объем ежегодного финансирования в рамках указанной суммы будет определять казахстанская Сторона. Египетская Сторона выделяет 8 миллионов 500 тысяч долларов США.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Средства, выделяемые казахстанской Стороной, не будут никоим образом использоваться для выплаты налогов и сборов, действующих на территории Арабской Республики Египет, взимаемых согласно ее законодательству.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2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Египетская Сторона для проведения реставрационных работ определяет главного подрядчика из числа специализированных строительных компаний Арабской Республики Египет в соответствии с положениями законодательства Арабской Республики Египет.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3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создают Координационный комитет под руководством египетской Стороны для технического, финансового и административного управления работами по реставрации мечети. Координационный комитет будет состоять из 2-3 представителей уполномоченных органов государств от каждой из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Координационный комитет ежеквартально, до 15 числа месяца, следующего за отчетным периодом, по согласованию с египетской Стороной представляет уполномоченным органам Сторон отчет об управлении проектом и выполненных реставрационных работах за отчетный квартал и понесенных в этой связи в отчетном квартале финансовых затратах.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4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Все расходы представителей казахстанской Стороны, связанные с работой в составе Координационного комитета, предусматриваются в пределах средств, выделяемых казахстанской Стороной для реставрации мечети.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5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 взаимному согласию Сторон в настоящее Соглашение могут быть внесены изменения и дополнения, которые оформляются отдельными протоколами, являющимися неотъемлемыми частями настоящего Соглашения и вступающими в силу в порядке, установленном статьей 10 настоящего Соглашения.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6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Споры или разногласия по толкованию положений настоящего Соглашения будут разрешаться путем переговоров и консультаций между уполномоченными органами Сторон. В случае, если не будет принято взаимоприемлемое решение, соответствующий спор или разногласие рассматривается Сторонами.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7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не затрагивает прав и обязательств Сторон, вытекающих из других международных договоров, участниками которых являются Республика Казахстан или Арабская Республика Египет. 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8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Уполномоченными органами Сторон, ответственными за исполнение положений настоящего Соглашения,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казахстанской Стороны - Министерство культуры и информации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египетской Стороны - Высший Совет по историческим памятникам Арабской Республики Египет. </w:t>
      </w:r>
    </w:p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9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Приемка реставрационных работ мечети осуществляется в соответствии с договором подряда на осуществление указанных работ египетской Стороной с привлечением Координационного комитета на основании акта приема-сдачи выполненных работ. </w:t>
      </w:r>
    </w:p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10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Соглашение вступает в силу с даты получения последнего письменного уведомления, подтверждающего выполнение Сторонами внутригосударственных процедур, необходимых для его вступления в силу.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Соглашение действует до завершения и приемки реставрационных работ мечети.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Каждая из Сторон может прекратить действие настоящего Соглашения путем уведомления в письменной форме другой Стороны о своем намерении прекратить его действие. В таком случае настоящее Соглашение прекращает свое действие по истечении шести месяцев с даты получения такого уведомления.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Прекращение действия настоящего Соглашения не затрагивает прав и обязательств, вытекающих из соглашений и контрактов, заключенных в рамках исполнения настоящего Соглашения и в период его действия.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городе Каире ______________ 2007 года, в двух экземплярах, каждый на казахском, арабском, русском и английском языках, причем все тексты имеют одинаковую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возникновения споров по толкованию положений настоящего Соглашения, Стороны будут обращаться к тексту на английском языке.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За Правительство 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 Арабской Республики Египет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