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4ec0" w14:textId="20a4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распоряжения Президента Республики Казахстан от 2 июля 1997 года N 3578 и от 15 июля 1999 года N 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2007 года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распоряжения Президента Республики Казахстан от 2 июля 1997 года N 3578 и от 15 июля 1999 года N 58"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распоряжения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 июля 1997 года N 3578 и от 15 июля 1999 года N 58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Президента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распоряжение Президента Республики Казахстан от 2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3578 </w:t>
      </w:r>
      <w:r>
        <w:rPr>
          <w:rFonts w:ascii="Times New Roman"/>
          <w:b w:val="false"/>
          <w:i w:val="false"/>
          <w:color w:val="000000"/>
          <w:sz w:val="28"/>
        </w:rPr>
        <w:t>
 "О Республиканской комиссии по государственным символам" (САПП Республики Казахстан, 1997, N 30, ст. 268; 2001 г., N 23, ст. 282; 2002 г., N 42, ст. 415; 2003 г., N 35, ст. 347; 2005 г., N 22, ст. 267):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11 Положения о Республиканской комиссии по государственным символам, утвержденного вышеназванным распоряжением, слова ", информации и спорта" заменить словами "и информации";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распоряжение Президента Республики Казахстан от 15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состава Республиканской комиссии по государственным символам" (САПП Республики Казахстан, 2001 г., N 23, ст. 282; 2002 г., N 42, ст. 415; 2003 г., N 35, ст. 347; 2004 г., N 21, ст. 266, 2005 г., N 22, ст. 267):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комиссии по государственным символам, утвержденный вышеназванным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Ертысбаева                  - 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Ермухамета Кабидиновича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Бабакумарова                - вице-министра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Ержана Жалбаковича            Республики Казахстан,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Абдымомунова                - вице-министра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Азамата Курманбековича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Баталова                    - вице-министра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Булатовича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Джанасаева                  - заместителя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Булата Бахытжановича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Шаймердена                  - писателя, геральдиста,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Шаймерденулы           Департамента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наследия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"Досжан                     - вице-министр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Дукенбаевич             спорта Республики Казахстан,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"Досжан                     - заведующий Социально-политическим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Дукенбаевич             отделом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Исекешева А.О., Калетаева Д.А., Косубаева Е.М., Тасбулатова А.Б.,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