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807" w14:textId="6911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проектов законов Республики Казахстан "О местном самоуправлении в Республике Казахстан" и "О внесении изменений и дополнений в некоторые законодательные акты Республики Казахстан по вопросам местного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2007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проекты законов Республики Казахстан "О местном самоуправлении в Республике Казахстан" и "О внесении изменений и дополнений в некоторые законодательные акты Республики Казахстан по вопросам местного самоуправления", внесенные постановлениями Правительства Республики Казахстан от 29 июня 2006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594 </w:t>
      </w:r>
      <w:r>
        <w:rPr>
          <w:rFonts w:ascii="Times New Roman"/>
          <w:b w:val="false"/>
          <w:i w:val="false"/>
          <w:color w:val="000000"/>
          <w:sz w:val="28"/>
        </w:rPr>
        <w:t>
 и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