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a372" w14:textId="0d6a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Меморандума об основных принципах деятельности акционерного общества "Социально-предпринимательская корпорация "Сарыарка"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2007 года N 192.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подпункта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 от 13 января 2007 года N 274 "О мерах по созданию и обеспечению деятельности социально-предпринимательских корпораций"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Меморандум об основных принципах деятельности акционерного общества "Социально-предпринимательская корпорация "Сарыарка".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Казахcтан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2007 года N 192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об основных принципах деятельности акционерного общества "Социально-предпринимательская корпорация "Сарыарка"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Меморандум в редакции постановления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создания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акционерного общества "Социально-предпринимательская корпорация "Сарыарка" (далее – АО "СПК "Сарыарка") является содействие экономическому развитию Карагандинской области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"СПК "Сарыарка" в соответствии с действующим законодательством Республики Казахстан будут переданы: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средства для капитализации уставного капитала;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для реализации инвестиционных проектов;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недропользования;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инфраструктурные объекты, инженерные коммуникации и сети, способные генерировать доходы за счет оплаты их использования;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движимого и недвижимого имущества, находящиеся в государственной собственности;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акционерных обществ, доли участия в товариществах с ограниченной ответственностью и государственные предприятия (далее – организации), находящиеся в государственной собственности.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принципы деятельности АО "СПК "Сарыарка"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АО "СПК "Сарыарка" будет основываться на принципах транспарентности, комплексности и приоритетности.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транспарентности предполагает создание прозрачной системы корпоративного управления и ответственности менеджеров, надлежащий контроль над эффективным использованием финансовых ресурсов. Для реализации данного принципа будет активно использоваться институт независимых директоров с привлечением профессиональных менеджеров с безупречной деловой репутацией.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комплексности означает, что при наличии различных источников поддержки и направлений специализации организаций на определенных операциях и/или видах деятельности будет осуществляться сбалансированная поддержка инициатив как частного, так и государственного секторов экономики.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приоритетности означает, что в работе по подготовке и выбору реализуемых проектов будет отдаваться предпочтение проектам, где отражаются решения социально значимых проблем соответствующего региона.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АО "СПК "Сарыарка"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цели создания АО "СПК "Сарыарка" будет основываться на решении следующих основных задач: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управления государственными активами;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принципов социальной ответственности бизнеса в регионах;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конкурентоспособных, экспортоориентированных производств на основе государственно-частного партнерства;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благоприятной среды для привлечения инвестиций и внедрения инноваций;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бизнес-проектов, в том числе на основе концессий и кластерной инициативы;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институциональных условий для развития малого и среднего бизнеса;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прибыли на решение региональных социальных проблем;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прорывного развития регионов путем консолидации государственных активов и предпринимательской инициативы;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экономического имиджа региона на внутреннем и внешнем рынках;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малого и среднего предпринимательства путем развития кластерного производства и внедрения новых технологий;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реабилитация, реструктуризация государственных предприятий, развитие на их основе новых конкурентоспособных производств и технологий;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базы бизнес-проектов, финансирование и создание условий для их реализации.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вышеуказанных задач будет осуществляться АО "СПК "Сарыарка" путем реализации собственных и совместных проектов, а также участия в деятельности организаций, переданных АО "СПК "Сарыарка".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АО "СПК "Сарыарка"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АО "СПК "Сарыарка" в рамках осуществления корпоративного управления организациями через их общие собрания и советы директоров будут являться: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целей для организаций;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среднесрочных бизнес-планов, инвестиционных программ и годовых бюджетов организаций, направленных на достижение поставленных целей;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эффективным использованием денежных средств, выделяемых на реализацию инициатив частного сектора;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мотивация руководителей организаций.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Вопросы управления АО "СПК "Сарыарка"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директоров АО "СПК "Сарыарка" входят представители акимата Карагандинской области, председатель Правления АО "СПК "Сарыарка".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Совета директоров АО "СПК "Сарыарка" входят: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деятельности АО "СПК "Сарыарка";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целей деятельности АО "СПК "Сарыарка";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бюджета АО "СПК "Сарыарка";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 в соответствии с законодательством Республики Казахстан.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АО "СПК "Сарыарка" осуществляется за счет средств уставного капитала, инвестиционных кредитов, грантов или иных доходов в соответствии с законодательством.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 между АО "СПК "Сарыарка" и организациями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между АО "СПК "Сарыарка" и организациями определяются его функциями, указанными выше. При этом влияние АО "СПК "Сарыарка" на деятельность организаций ограничивается рамками корпоративного управления через осуществление функций акционера и представительство в соответствующих советах директоров организаций, а также функции участника в организациях.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