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838f4" w14:textId="3a83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октября 1999 года N 1592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2007 года N 201. Утратило силу постановлением Правительства Республики Казахстан от 16 марта 2015 года № 143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16.03.2015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октября 1999 года N 1592 "Об установлении минимальных цен на алкогольную продукцию" (САПП Республики Казахстан, 1999 г., N 49, ст. 475)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"Министерство государственных доходов" заменить словами "Министерство финансов";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цифры "258" заменить цифрами "357".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