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79cb" w14:textId="e3a7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19 марта 2004 года N 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2007 года N 202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2004 года N 345 "О Совете по устойчивому развитию Республики Казахстан" (САПП Республики Казахстан, 2004 г., N 15, ст. 186)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марта 2007 года N 202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2004 года N 345 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Состав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Совета по устойчивому развитию Республики Казахстан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Карим Кажимканович    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Еспулаевич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- 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бюджетного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Искаков                  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Абдильдаевич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Карагусова               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Гульжана Джанпеисовна       населения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Бекниязов                 - директор Департамента экологических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Кабыкенович           проблем, науки и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              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Дерновой                 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Григорьевич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Ертысбаев                 - Министр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Ермухамет Кабиденович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                 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Измухамбетов             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Бактыкожа Салахатдинович    ресурсов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Оразбаков                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Галым Избасарович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Тажин                     - Министр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Муханбетказиевич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Туймебаев                 - 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Жансеит Кансеитович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                     - аким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 Узакпаевич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Бурлаков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Леонид Николаевич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Нигматулин                - председатель Комитета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Ерлан Зайруллаевич          экологии и природопользования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Бобров    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Яковлевич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Шалахметов                - депутат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Гадильбек Минажевич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Сарсенбай                 - государственный инспектор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Нурлан Алдабергенович       государственного контроля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организационной работы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Астанина                  - директор неправительственной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Лидия Александровна         "Greenwomen"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Атаханова                 - председатель Экологического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Кайша Якубовна              общественных организаций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Баталов                   - председатель Совета Форума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Раимбек Анварович           предпринимателей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Даринов                   - заместитель председателя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Ауезхан Камешевич           общественного объединения "Союз фермеров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Есекин                    - менеджер проекта "Разработка плана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Булат Камалбекович          интегрированного управления Или-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Балхашского бассейна" Регионального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экологического центра Центральной Азии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Каримбаев                 - исполняющий обязанности 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Нурсултан Турлыбекович      директора Конгресса молодежи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Журинов                   - президент Академии наук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Мурат Журинович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Корчевский                - исполнительный директор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Александрович        охраны здоровья и экопроектирования,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президент Казахстанской палаты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экологических аудиторов, внештатный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советник 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среды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перспективному развитию и науке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 - председатель Федерации профсоюзов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Сиязбек Онербекович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Сафронова                 - председатель Совета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Антонина Сегизмундовна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"Казахстанская ассоциация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природопользователей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устойчивого развития"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Набиева                   - президент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Гульзи Аскеновна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Казахстана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