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9806" w14:textId="db19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декабря 2006 года N 1276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2007 года N 208. Утратило силу постановлением Правительства Республики Казахстан от 18 июля 2007 года N 606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19 марта 2007 года N 208 утратило силу постановлением Правительства Республики Казахстан от 18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декабря 2006 года N 1276 "Об утверждений квалификационных требований, предъявляемых при лицензировании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строительстве" (САПП Республики Казахстан, 2006 г., N 49, ст. 527)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>
, предъявляемых при лицензировании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слова "предполагаемого привлечения денег физических и юридических лиц для долевого участия в жилищном строительстве" заменить словами "привлеченных денег по неисполненным договорам долевого участия в жилищном строительстве, в случае наличия таких договоров на момент получения лицензии";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"у юридического лица, претендующего на получение лицензии и/или у генерального подрядчика".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