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a16f" w14:textId="158a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на 2007-2009 годы по реализации Государственной программы развития физической культуры и спорта в Республике Казахстан на 2007-2011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2007 года N 209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28 декабря 2006 года N 230 "О Государственной программе развития физической культуры и спорта в Республике Казахстан на 2007-2011 годы"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на 2007-2009 годы по реализации Государственной программы развития физической культуры и спорта в Республике Казахстан на 2007-2011 годы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 ответственным за выполнение Плана и иным организациям: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надлежащее и своевременное исполнение Плана;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представлять в Министерство туризма и спорта Республики Казахстан информацию о ходе выполнения Плана два раза в год, к 10 января и 10 июля.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туризма и спорта Республики Казахстан представлять два раза в год, к 25 января и 25 июля, сводную информацию о ходе выполнения Плана в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Министерство туризма и спорта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 марта 2007 года N 209    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на 2007-2009 годы по реализации Государственной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развития физической культуры и спорта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на 2007-2011 годы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План мероприятий с изменениями, внесенными постановлением Правительства РК от 10.11.2009 </w:t>
      </w:r>
      <w:r>
        <w:rPr>
          <w:rFonts w:ascii="Times New Roman"/>
          <w:b w:val="false"/>
          <w:i w:val="false"/>
          <w:color w:val="ff0000"/>
          <w:sz w:val="28"/>
        </w:rPr>
        <w:t>№ 1803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2889"/>
        <w:gridCol w:w="2302"/>
        <w:gridCol w:w="1937"/>
        <w:gridCol w:w="1715"/>
        <w:gridCol w:w="1920"/>
        <w:gridCol w:w="1716"/>
      </w:tblGrid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Совершенствование нормативной правовой базы отрасли 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тивной 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клубов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спорта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дации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физкультурных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диспансеров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дации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Укрепление и развитие материально-технической базы 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типовых физ-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комплексов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АДСиЖКХ,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1612930*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1060000*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117500*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50000*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строительство: 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спортив-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5302765*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3000000*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2.2.2.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лыжной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2992880*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2700000*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Азиатских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 2011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Алматы: 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2.3.1.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дворца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15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зрителей;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9457066*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9476032*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2.3.2.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трамплинов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(К-90, К-120);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2921000*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1524000*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2.3.3.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стадиона;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635000*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635000*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2.3.4.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стадиона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биатлона;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889000*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762000*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2.3.5.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горнолыжной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тиций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2.3.6.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Олимпийской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деревни;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тиций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зимних Азиат-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игр 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Алматы: 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2.4.1.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Дворца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Балуана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Шолака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190500*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190500*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2.4.2.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"Медео"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2440000*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1370000*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Казахстана: 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 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2.5.1.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ипподрома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20000*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2.5.2.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Караганде;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55000*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2.5.3.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22000*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26000*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2.5.4.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борцовского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Аягоз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19050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2.5.5.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Талшык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2007 - 50000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2.5.6.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футбольного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покрытием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подогревом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(110м*70м)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стадионе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130000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21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2.5.7.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Шарбакты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Щербактинского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350000*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2.5.8.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игры в хоккей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шайбой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Кашыр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15000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Обеспечение отрасли квалифицированными специалистами 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средним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139195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147547*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156400*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создании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специалис-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изучению курса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Научно-методическое и медицинское обеспечение 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дости-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жений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42400*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44944*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создании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довательского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высших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достижений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аккредитации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совершенст-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"Антидопин-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говая"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спортсменов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50246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53260*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56456*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спортсме-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нов, 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тренировочного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травматизма,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спортсменов,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витаминными,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медико-биоло-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препаратами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119723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126906*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134000*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издать методи-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пособия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спортсменов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видам спор-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юношеских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1100*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Утверждение принципов здорового образа жизни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посредством развития физической культуры и спорта 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5.1. Совершенствование физического воспитания детей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дошкольного и школьного возрастов 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5.1.1.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физическому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возраста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пособия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1900*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900*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5.1.2.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 обще-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школ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 урока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раздельного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488170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488170*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488170*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5.1.3.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детьми,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отнесенными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состоянию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группе в обще-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школах,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высшего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46234*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47770*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5.1.4.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вне-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школьной 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юношеских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клубов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21000*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5.1.5.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классов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с прод-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ленным днем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углубленным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учебно-трени-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ровочным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цессом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дации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5.2. Физическое воспитание студентов и учащихся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высших и средних специальных учебных заведениях 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5.2.1.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 созда-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студен-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физкультурно-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"Сункар"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5.3. Физическая подготовка военнослужащих, сотрудников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правоохранительных органов и силовых структур 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5.3.1.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личного соста-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вооруженных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сил, сотруд-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5.3.2.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военно-прик-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ладные и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фессионально-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упражнений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5.4. Физическая культура среди населения 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5.4.1.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соревнований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и массовым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всех 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растных групп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55127*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58435*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5.4.2.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создании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МТС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5.5. Физическая подготовка и спорт среди инвалидов 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5.5.1.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Вовлечение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физкультурно-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86659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97984*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104429*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Подготовка спортивного резерва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спортсменов международного класса 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юношеских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 и школ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8 %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возраста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9394243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2008 - 9597122*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2009 - 11545703*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школ-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одаренных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спорте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регионах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стауской,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 ежегодно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3772000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3802514*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4128926*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бюджеты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1043678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1253668*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1540464*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4-х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(бокс, вело-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спорт, тяжелая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атлетика,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борьба)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706275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755714*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808614*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6.5.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олимпийс-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зимним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летним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дах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726696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770297*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816515*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6.6.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комплекс-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мероприятий: 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6.6.1.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2-х летней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Спартакиады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28960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6.6.2.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1-х зимних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Молодежных игр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6980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6.6.3.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Паралимпийских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6.6.4.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3-й Спартакиа-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ветеранов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7473*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6.7.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сборных команд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в: 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6.7.1.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6-х зимних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Азиатских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играх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Чанг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Чуне (Китай);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71940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6.7.2.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Азиатских игр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Ташкенте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(Узбекистан);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6084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6.7.3.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СНГ;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2464*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6.7.4.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XXIX Олимпийс-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играх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Пекине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(Китай);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117374*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6.7.5.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Паралимпийских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летних играх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(Китай);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15222*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6.7.6.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Евразийских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играх 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девушек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юношей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Бресте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(Беларусь);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21756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6.7.7.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чемпионатах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мира, Азии,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Кубках мира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соревнованиях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плану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1287490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1364739*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1446624*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6.8.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социальная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заслуженных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спортсменов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тренеров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12346*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13087*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6.9.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ание Дирекции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штатных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команд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1197391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1269234*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1345389*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6.10.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конкурса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"Спортсмен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года"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2191*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2322*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6.11.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канских школ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мастерства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198032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209914*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222508*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6.12.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школ-интерна-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спорте детей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670458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710685*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753326*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6.13.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учреж-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"Респуб-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школа-интернат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одаренных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спорте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"Шанырак"»в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182447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193394*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204997*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Пропаганда физической культуры и спорта 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лотереи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</w:t>
            </w:r>
          </w:p>
        </w:tc>
      </w:tr>
      <w:tr>
        <w:trPr>
          <w:trHeight w:val="27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ский бюджет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8531594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32294965*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26783613*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2007 - 15351998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2008 - 15848492*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18029462*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объемы бюджетных средств, необходимых для реализации Программы, будут уточняться при утверждении республиканского и местных бюджетов на соответствующий финансовый год.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Расшифровка аббревиатур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    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     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МИД    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МИТ     - Министерство индустрии и торговли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МКИ     - Министерство культуры и информации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    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      -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МТС     - Министерство туризма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АДСиЖКХ - Агентство Республики Казахстан по делам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жилищно-коммунального хозяйства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