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5acd" w14:textId="6735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2007 года N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2007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состава, в количестве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2007 года N 210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офицеров запаса по военно-учетным специальностям,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подлежащих призыву на воинскую службу в 2007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013"/>
        <w:gridCol w:w="28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Военно-учетная специальность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мотострелковых войск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танковых войск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радиотехнических войск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противовоздушной обороны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войск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службы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химических войск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воспитательной и правовой работе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обеспечения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войск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электронно-вычислительной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технике и программированию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органов военной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военно-следственного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