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e833" w14:textId="897e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"Социально-предпринимательская корпорация "Сарыарқа"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2007 года N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января 2007 года N 274 "О мерах по созданию и обеспечению деятельности социально-предпринимательских корпораций"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государственный пакет акций акционерного общества и государственные доли участия в товариществах с ограниченной ответственностью, находящиеся в коммунальной собственности Акмолинской и Карагандинской областей,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акиматами Акмолинской и Карагандинской областей принять меры, вытекающие из пункта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проведение оценки государственных пакетов акций акционерных обществ и государственных долей участия в товариществах с ограниченной ответственностью, указанных в приложениях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 (далее - акционерные общества, товарищества с ограниченной ответственностью), передаваемых в оплату размещаемых акций акционерного общества "Национальная компания "Социально-предпринимательская корпорация "Сарыарқа" (далее - АО "НК СПК "Сарыарқа").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после выполнения мероприятий, указанных в пунктах 2 и 3 настоящего постановления, в установленном законодательством порядке обеспечить увеличение количества объявленных акций АО "НК СПК "Сарыарқа" и оплату размещаемых акций путем передачи государственных пакетов акций акционерных обществ и государственных долей участия в товариществах с ограниченной ответственностью.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"Карагандинская область" строки, порядковые номера 214-1, 214-10,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энергетики и минеральных ресурсов Республики Казахстан" строку, порядковый номер 20-1,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промышленности и научно-технического развития Министерства индустрии и торговли Республики Казахстан" строку, порядковый номер 286,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2007 года N 212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Акционерное общество и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ответственностью, государственный пакет акций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государственные доли участия в которых принимаются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республиканскую собственность и передаются в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размещаемых акций акционерного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"Социально-предпринимательская корпорация "Сарыарқа"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113"/>
        <w:gridCol w:w="35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участия, %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"КарагандаЛифтМонтаж"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77,69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"Индустриальный парк города Темиртау"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"Технопарк UniScienTech"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25,77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"Проектно-производственное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архитектурно-планировочное бюро"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"Архитектурно-планировочное бюро"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"Межбольничная аптека"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"Проектный институт Кокшетаугорсельпроект"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2007 года N 212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Акционерное общество и товарищество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ответственностью, государственные пакеты акций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государственная доля участия которых передаются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оплату размещаемых акций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"Национальная компания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корпорация "Сарыарқа"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013"/>
        <w:gridCol w:w="4873"/>
      </w:tblGrid>
      <w:tr>
        <w:trPr>
          <w:trHeight w:val="12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участия, %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"Казчерметавтоматика"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горной геомеханики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маркшейдерского дела"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