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07af" w14:textId="3e80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помещений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2007 года N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Астаны о передаче из республиканской собственности с баланса Министерства образования и науки Республики Казахстан помещений общей площадью 13542,3 квадратных метра в здании, расположенном по адресу: город Астана, улица Бейбитшилик, 11, в коммунальную собственность города Астаны.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помещений.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