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aa5" w14:textId="ab26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2007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Pecпублики "О внесении изменений в распоряжение Президента Республики Казахстан от 6 в апреля 2005 года N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6 апреля 2005 года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вышеназванным распоряжением, Сапарбаева Бердибека Машбековича - вице-министра экономики и бюджетного планирования Республики Казахстан, членом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Султанова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