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6b808" w14:textId="ae6b8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Парламента Республики Казахстан проекта Закона Республики Казахстан "О внесении изменения в Закон Республики Казахстан "Об охранной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марта 2007 года N 236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отозвать из Парламента Республики Казахстан проект Закона Республики Казахстан "О внесении изменения в Закон Республики Казахстан "Об охранной деятельности", внесенный постановлением Правительства Республики Казахстан от 30 мая 2005 года N 
</w:t>
      </w:r>
      <w:r>
        <w:rPr>
          <w:rFonts w:ascii="Times New Roman"/>
          <w:b w:val="false"/>
          <w:i w:val="false"/>
          <w:color w:val="000000"/>
          <w:sz w:val="28"/>
        </w:rPr>
        <w:t xml:space="preserve"> 532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