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d304" w14:textId="710d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октября 2006 года N 967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2007 года N 237. Утратило силу постановлением Правительства Республики Казахстан от 23 сентября 2014 года № 1005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октября 2006 года N 967 "О реорганизации Республиканского государственного предприятия на праве хозяйственного ведения "Национальный научный медицинский центр" Министерства здравоохранения Республики Казахстан" (САПП Республики Казахстан, 2006 г., N 37, ст. 411).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1117 "Вопросы Министерства здравоохранения Республики Казахстан" (САПП Республики Казахстан, 2004 г., N 41, ст. 529):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здравоохранения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"Государственные предприятия" строку, порядковый номер 39-2,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