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47c6" w14:textId="f65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декабря 2000 года N 530"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2007 года N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25 декабря 2000 года N 530".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25 декабря 2000 года N 530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декабря 2000 года N 530 "Об образовании Государственной комиссии по контролю за ходом строительства нового центра города Астаны" (САПП Республики Казахстан, 2000 г., N 56, ст. 620; 2002 г., N 6, ст. 36; 2003 г., N 34, ст. 332; 2006 г., N 48, ст. 507) следующие изменения: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Астаны, образованной вышеназванным Указом: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Масимова               - Премьер-Министра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Карима Кажимкановича     председателем,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 - Министра индустрии и торговли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Жунусова               - директора Государственного учреждения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Сарсембека Ендибаевича   "Департамент архитектуры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градостроительства города Астаны";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"Досмагамбетов         - директор Государственного коммунального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 предприятия "Астанагенплан"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"Досмагамбетов         - директор Государственного коммунального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 предприятия "Научно-исследовательский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проектный институт генерального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плана города Астаны";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Ахметова Д.К., Школьника В.С.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