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96ee" w14:textId="5b59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марта 2006 года N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2007 года N 251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2006 года N 169 "О казахстанской части Межгосударственной комиссии по военно-экономическому сотрудничеству государств-членов Организации Договора о коллективной безопасности"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казахстанской части Межгосударственной комиссии по военно-экономическому сотрудничеству государств-членов Организации Договора о коллективной безопасности, утвержденный указанным постановлением: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Баталова                    - вице-министра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Аскара Булатовича             Республики Казахстан, сопредседателем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Ташимова                    - начальника отдела оборонной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Омиржана Рахатовича           промышленности управления оборонной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промышленности, экспортного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лицензирования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промышленности и научно-технического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развития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ответственным секретарем;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Смагулова Болата Советовича и Назарбаева Ерболата Жаркынбаевича.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