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6211" w14:textId="2b36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марта 2005 года N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2007 года N 268. Утратило силу постановлением Правительства Республики Казахстан от 15 апреля 2008 года N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4 апреля 2007 года N 268 утратило силу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лимитах </w:t>
      </w:r>
      <w:r>
        <w:rPr>
          <w:rFonts w:ascii="Times New Roman"/>
          <w:b w:val="false"/>
          <w:i w:val="false"/>
          <w:color w:val="000000"/>
          <w:sz w:val="28"/>
        </w:rPr>
        <w:t>
 штатной численности работников государственных учреждений, подведомственных центральным исполнительным органам Республики Казахстан, финансируемых за счет средств республиканского бюджета,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раздела 8 "Министерство по чрезвычайным ситуациям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"Войсковая часть 28237, в том числе военнослужащие: из них военнослужащие срочной службы" цифры "630" заменить цифрами "541";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"Войсковая часть 52859, в том числе военнослужащие: из них военнослужащие срочной службы" цифры "173" заменить цифрами "143";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"Войсковая часть 68303, в том числе военнослужащие: из них военнослужащие срочной службы" цифры "126" заменить цифрами "92".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