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c739" w14:textId="858c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администрирования деятельности, осуществляемой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2007 года N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заголовок и преамбулу предусмотрены изменения постановлением Правительства РК от 15.06.2010 № 584 (не подлежит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администрирования деятельности, осуществляемой в рамках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1 предусмотрено изменение постановлением Правительства РК от 15.06.2010 № 584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администрирования деятельности, осуществляемой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 (далее - Комиссия),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2007 года N 271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администрирования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деятельности, осуществляемой в рамках Соглашения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Соединенными Штатами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относительно уничтожения шахтных пусковых установок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межконтинентальных баллистических ракет,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последствий аварийных ситуаций и предотвращения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распространения ядерного оружия от 13 декабря 1993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Состав предусмотрен в редакции постановления Правительства РК от 15.06.2010 № 584 (не подлежит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Абдишев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Туйтеевич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Сейтенович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  - начальник Центра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Ниязбаевич        сокращением вооружений и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инспекционной деятельности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Министерстве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                  - председатель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Тлеккабыл Сабитович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 -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Кусаинович            Министерства финансов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Саржанов                   - начальник управления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Асаниязович           безопасности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организаций и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Акиевич             ветеринарии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     - директор Департамента ядерной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     энергетики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Турсункулов                - директор Национального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Шахайдар Жорабекович         мониторинга, референций, лабораторной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диагностики и методологии в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Кадыржанов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Камалович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ядерный центр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2007 года N 271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администрирования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деятельности, осуществляемой в рамках Соглашения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Соединенными Штатами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относительно уничтожения шахтных пусковых установок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межконтинентальных баллистических ракет,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последствий аварийных ситуаций и предотвращения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распространения ядерного оружия от 13 декабря 1993 года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заголовок предусмотрены изменения постановлением Правительства РК от 15.06.2010 № 584 (не подлежит опубликованию).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1 предусмотрено изменение постановлением Правительства РК от 15.06.2010 № 584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администрирования деятельности, осуществляемой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 (далее - Комиссия) образована в целях выработки единого подхода по решению проблемных вопросов по обеспечению прозрачности процесса определения хозяйствующих субъектов, подпадающих под действие Соглашения.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законами Республики Казахстан, иными нормативными правовыми актами, а также настоящим Положением.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и функции Комиссии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4 предусмотрено изменение постановлением Правительства РК от 15.06.2010 № 584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Основной задачей и функцией Комиссии является выработка предложений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координации деятельности центральных и местных государственных органов по вопросам администрирования деятельности, осуществляемой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 (далее - Соглашение);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рассмотрения материалов (проектов, контрактов, списков подрядчиков) на предмет их соответствия положениям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выработки предложений по обеспечению прозрачности процесса определения хозяйствующих субъектов, подпадающих под действие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внесения предложений в Правительство Республики Казахстан.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установленном законодательством порядке для осуществления своих задач и функций имеет право;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исполнительных органов и иных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консультации в рамках деятельности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заседаниях, планирует работу, осуществляет общий контроль над реализацией ее решений и несет персональную ответственность за ее деятельность. Во время отсутствия председателя его функции выполняет заместитель.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финансов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необходимости, но не реже одного раза в полугодие.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Повестка дня заседаний, а также время и место их проведения определяются и уточняются председателем Комиссии по согласованию с членами Комиссии.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комиссии составляется протокол, подписываемый в обязательном порядке всеми ее членами.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носят рекомендательный характер.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Основаниями прекращения деятельности Комиссии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задач, возложенных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государственных органов или иной комиссии, осуществляющей задачи, которые ранее были возложены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обстоятельства, которые делают задачи Комиссии невыполнимыми либо их исполнение нецелесообразным.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