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51a4" w14:textId="f7a5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Канцелярии Премьер-Министра Республики Казахстан, освободив от ранее занимаемых должностей: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Раимбекова                   - заведующим Отделом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Сайлаухана Газизовича          инспекторской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 - заведующей Социально-экономическим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Наталью Леонидовну             отделом;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    - заведующим Отделом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Болатовича             инновационного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Ежова                        - заведующим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Владислава Николаевича         макроэкономического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программного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Пепенина                     - заведующим Отделом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Сергеевича            службы и кадровой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