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2cfb" w14:textId="b7b2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2007 года N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работ и услуг, закупка которых имеет важное стратегическое значение для воспроизводства рыбных ресурсов, обеспечения рационального пользования рыбными ресурсами, сохранения генофонда и увеличения численности редких и ценных видов рыб в их естественных местах обитания в 2007 году, юридические лица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с указанными в приложении к настоящему постановлению юридическими лицами за счет средств, предусмотренных республиканским бюджетом на 2007 год по бюджетной программе 038 "Воспроизводство рыбных ресурсов" в сумме 406365000 (четыреста шесть миллионов триста шестьдесят пять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использования выделенных денежных средств, используемых в соответствии с настоящим постановлением, а также выполнение пунктов 3 и 4 статьи 21 Закона Республики Казахстан от 16 мая 2002 года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2007 года N 277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Перечень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работ и услуг, закупка которых имеет важное стратегическое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значение для воспроизводства рыбных ресурсов,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рационального пользования рыбными ресурсами, сохранения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генофонда и увеличения численности редких и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видов рыб в их естественных местах обитания в 2007 году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93"/>
        <w:gridCol w:w="3353"/>
        <w:gridCol w:w="31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осетровый рыбоводный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завод"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Еркинкала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"Майбалыкский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Майбалык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"Верхне-Тобольский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"Петропавловский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"Карагандинский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Солоничка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"Шардаринский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Шардара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"Камышлыбашский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Косжар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"Качирский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Качирский район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акклиматизационная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"Капшагайское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нерестово-выростное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Шалкар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"Бухтарминское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нерестово-выростное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хозяйство"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Мальковое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МСХ РК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РГКП   - Республиканское государственное казенное предприятие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