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164c" w14:textId="ac71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мая 1999 года N 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2007 года N 281.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 (САПП Республики Казахстан, 1999 г., N 23-24, ст. 228)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служебных легковых автомобилей для транспортного обслуживания государственных органов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Аппарата Конституционного Совета";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цифрой "1".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