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9a5c" w14:textId="79f9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2007-2009 годы по реализации Государственной программы развития сельских территорий Республики Казахстан на 2004-2010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2007 года N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июля 2003 года N 1149 "О Государственной программе развития сельских территорий Республики Казахстан на 2004-2010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2007-2009 годы по реализации Государственной программы развития сельских территорий Республики Казахстан на 2004-2010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Центральным, местным исполнительным и иным государственным органам Республики Казахстан, а также заинтересованным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представление Министерству сельского хозяйства Республики Казахстан ежеквартально, не позднее 20-го числа месяца, следующего за отчетным кварталом: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выполнения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аналитическую информацию о ходе реализации Государственной программы развития сельских территорий Республики Казахстан на 2004-2010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представлять Правительству Республики Казахстан два раза в год по итогам полугодия, не позднее 1 февраля и 1 августа: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сводную информацию о выполнении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сводную аналитическую информацию о ходе выполнения Государственной программы развития сельских территорий Республики Казахстан на 2004-2010 годы.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 286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План мероприятий на 2007-2009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Государственной программы развития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Республики Казахстан на 2004-2010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663"/>
        <w:gridCol w:w="1836"/>
        <w:gridCol w:w="2027"/>
        <w:gridCol w:w="1561"/>
        <w:gridCol w:w="1057"/>
        <w:gridCol w:w="1095"/>
        <w:gridCol w:w="1058"/>
        <w:gridCol w:w="1562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2008** г.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2009**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Моделирование сельского расселения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упраздненных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потенци-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низким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 инженерной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Водоснабжение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2793,7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4219,3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4821,8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1238,4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1198,9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1158,3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Электрификация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169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 Сельские 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1097,1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2636,9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маршруты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7516,8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8559,9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9664,0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районными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 Связь, телефонизация, почтово-сберегательная система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телефони-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 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ДАМА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райцентр-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2.4.6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телефон-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2.4.7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225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2.4.8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2.4.9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почтово-сбе-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"Казпочта"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1261,6  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2.5. Газификация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газопроводам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721,3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1375,2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1217,7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Развитие социальной инфраструктуры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Образование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4925,4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8109,7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7936,5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селе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4390,3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4436,9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4575,6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2706,0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2133,8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2155,2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подвозе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школе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188,9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Здравоохранение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1670,1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3468,0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2567,7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2400,9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1526,8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1757,1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528,3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629,6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759,5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927,2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1080,4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3.2.6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3.3. Культура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неработающих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591,9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644,4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353,3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339,7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3.4. Жилье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3.5. Спорт, туризм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469,1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339,5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туризма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3.6. Занятость населения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переизбыточ-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3.7. Общественная безопасность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для участко-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128,1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99,6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Обеспечение экологической безопасности сельских территорий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посадке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1258,1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1547,1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Земельные отношения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57603,2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66056,5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61313,1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24019,1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23732,5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18334,4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33584,1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42324,0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42978,7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информация в разрезе сельских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предполагаемые суммы расходов по 2008-2009 годам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уточнению при формировании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соответствующий финансовый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- предусмотрено в рамках Программы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на 2006-2012 годы,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года N 1227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 - Агентство Республики Казахстан по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  - Агентство Республики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по информатизации и связи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