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c634" w14:textId="9e7c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августа 2006 года N 765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2007 года N 287. Утратило силу постановлением Правительства Республики Казахстан от 28 декабря 2007 года N 1317 (вводится в действие по истечении 30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11 апреля 2007 года N 287 утратило силу постановлением Правительства Республики Казахстан от 28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30 календарных дней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августа 2006 года N 765 "О Таможенном тарифе Республики Казахстан" (САПП Республики Казахстан, 2006 г., N 30, ст. 324)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Таможенном тарифе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Ставках таможенных пошлин на товары, ввозимые на территорию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"0201 10 000 1 -- свежие                   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0201 10 000 9  -- прочие                         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"0201 10 000 1 -- свежие                   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0201 10 000 9  -- прочие                         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"0201 20 200 1 --- свежие                  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0201 20 200 9  --- прочие                        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"0201 20 200 1 --- свежие                  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0201 20 200 9  --- прочие                        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"0201 20 300 1 --- неразделенные           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0201 20 300 9  --- прочие                        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"0201 20 300 1 --- неразделенные           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0201 20 300 9  --- прочие                        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"0201 20 500 1 --- неразделенные           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0201 20 500 9  --- прочие                        -  15";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"0201 20 500 1 --- неразделенные           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0201 20 500 9  --- прочие                        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"0201 20 900 0 -- прочие             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0201 30 000 0  - обваленные                      -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"0201 20 900   -- прочие: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0201 20 900 1  --- свежие                  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0201 20 900 9  --- прочие                  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0201 30 000    - обваленные: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0201 30 000 1  -- свежие                   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0201 30 000 9  -- прочие                         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"0202 10 000 1 -- туши                           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10 000 9  -- прочие                         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"0202 10 000 1 -- туши                           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10 000 9  -- прочие                         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"0202 20 100 0 -- "компенсированные" четвертины: -    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"0202 20 100   - "компенсированные" четвертины: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20 100 1  --- часть туши, состоящая из      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передней четвертины со всеми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костями и зарезом, с шейной частью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и реберным краем лопаточной части,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отрубленной на уровне десятого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ребра, и задней четвертины со всеми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костями, с бедром и оковалком,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отрубленной на уровне третьего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ребра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0202 20 100 9  --- прочая                        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"0202 20 300 1 --- неразделенные                 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20 300 9  --- прочие                        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"0202 20 300 1 --- неразделенные                 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20 300 9  --- прочие                        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"0202 20 500 1 --- неразделенные                 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20 500 9  --- прочие                        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"0202 20 500 1 --- неразделенные                 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20 500 9  --- прочие                        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"0202 20 900 0 -- прочие: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"0202 20 900   -- прочие: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20 900 1  --- прочие отруба                 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20 900 9  --- прочие                        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"0202 30 100 0 -- передние четвертины, цельные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или разрубленные максимально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пять кусков, причем каждая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четвертина представлена одним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блоком; "компенсированные"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четвертины представлены двумя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блоками, один из которых содержит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переднюю четвертину, цельную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разрубленную максимально на пять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кусков, а другой - заднюю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четвертину, за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вырезки, одним куском                   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"0202 30 100   -- передние четвертины, цельные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или разрубленные максимально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пять кусков, причем каждая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четвертина представлена одним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блоком; "компенсированные"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четвертины представлены двумя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блоками, один из которых содержит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переднюю четвертину, цельную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разрубленную максимально на пять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кусков, а другой - заднюю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четвертину, за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вырезки, одним куском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30 100 1  --- передние четвертины, цельные  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или разрубленные максимально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на пять кусков, причем каждая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четвертина представлена одним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блоком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0202 30 100 9  --- прочие                        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"0202 30 500 0 -- лопатка, шейно-лопаточная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часть и грудинка: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"0202 30 500   -- лопатка, шейно-лопаточная часть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и грудинка: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30 500 1  --- лопатка                       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30 500 9  --- прочие                        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"0202 30 900 0 -- прочие:                            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"0202 30 900   -- прочие: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30 900 1  --- прочее мясо                   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0202 30 900 9  --- прочее                        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11 100 0 --- домашних свиней: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11 100   --- домашних свиней: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11 100 1  ---- свежая                 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11 100 9  ---- прочая                       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11 900 0 --- прочие:                         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11 900   --- прочие: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11 900 1  ---- свежие                 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11 900 9  ---- прочие                       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12 110 1 ----- окорока               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12 110 9  ----- прочие                      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12 110 1 ----- окорока               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12 110 9  ----- прочие                      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12 190 1 ----- лопатки               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12 190 9  ----- прочие                      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12 190 1 ----- лопатки               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12 190 9  ----- прочие                      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12 900 0 --- прочие:      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12 900   --- прочие: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12 900 1  ---- окорока и отруба из них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12 900 9  ---- прочие                       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19 110 1 ----- передние края         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19 110 9  ----- прочие                      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19 110 1 ----- передние края         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19 110 9  ----- прочие                      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19 130 1 ----- корейки               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19 130 9  ----- прочие                      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19 130 1 ----- корейки               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19 130 9  ----- прочие                      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19 150 1 ----- грудинки с прослойками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19 150 9  ----- прочие                      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19 150 1 ----- грудинки с прослойками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19 150 9  ----- прочие                      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19 550 0 ----- обваленная: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19 550   ----- обваленная: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19 550 1  ------ свежая               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19 550 9  ------ прочие                     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19 590 0 ----- прочая: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19 590   ----- прочая: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19 590 1  ------ свежая               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19 590 9  ------ прочая                     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19 900 0 --- прочая: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19 900   --- прочая: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19 900 1  ---- свежая                 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19 900 9  ---- прочая                 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- мороженая: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21 100 1 ---- туши                   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21 100 9  ---- прочие                       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21 100 1 ---- туши                   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21 100 9  ---- прочие                       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21 900 0 --- прочие: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21 900   --- прочие: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21 900 1  ---- туши                   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21 900 9  ---- прочие                       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22 110 1 ----- окорока               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22 110 9  ----- прочие                      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22 110 1 ----- окорока               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22 110 9  ----- прочие                      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22 190 1 ----- лопатки               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22 190 9  ----- прочие                      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22 190 1 ----- лопатки               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22 190 9  ----- прочие                      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22 900 0 --- прочие:       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22 900   --- прочие: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22 900 1  ---- окорока и отруба из них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22 900 9  ---- прочие                       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29 110 1 ----- передние края         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29 110 9  ----- прочие                      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29 110 1 ----- передние края         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29 110 9  ----- прочие                      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29 130 1 ----- корейки               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29 130 9  ----- прочие                      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29 130 1 ----- корейки               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29 130 9  ----- прочие                      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29 150 1 ----- грудинки              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29 150 9  ----- прочие                      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29 150 1 ----- грудинки              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29 150 9  ----- прочие                      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29 550 0 ----- обваленная: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29 550   ----- обваленная: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29 550 1  ------ корейки и отруба из них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29 550 9  ------ прочие                     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29 590 0 ----- прочая: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29 590   ----- прочая: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29 590 1  ------ грудинки с прослойками и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отруба из 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29 590 9  ------ прочие                     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29 900   --- прочая:          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"0203 29 900 1 ---- передние края и отруба        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из 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0203 29 900 9  ---- прочие                        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"0204 10 000 0 - туши и полутуши ягнят, свежие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или охлажденные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"0204 10 000 0 - туши и полутуши ягнят, свежие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или охлажденные                      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"0204 21 000 0 -- туши и полутуши                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"0204 21 000 0 -- туши и полутуши                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"0204 22 100 0 --- передние четвертины короткого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 разруба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22 300 0  --- хребтовые края спинной части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и/или почечные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22 500 0  --- тазобедренные части с      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голяшкой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22 900 0  --- прочие                     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23 000 0  -- обваленная                  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30 000 0  - туши и полутуши ягнят,        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мороженые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"0204 22 100 0 --- передние четвертины короткого 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 разруба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22 300 0  --- хребтовые края спинной части  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и/или почечные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22 500 0  --- тазобедренные части с         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голяшкой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22 900 0  --- прочие                        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23 000 0  -- обваленная                    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30 000 0  - туши и полутуши ягнят,          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мороженые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"0204 41 000 0 -- туши и полутуши                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"0204 41 000 0 -- туши и полутуши                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"0204 42 100 0 --- передние четвертины короткого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 разруба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42 300 0  --- хребтовые края спинной части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и/или почечные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42 500 0  --- тазобедренные части        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с голяшкой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42 900 0  --- прочие                        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"0204 42 100 0 --- передние четвертины короткого 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 разруба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42 300 0  --- хребтовые края спинной части  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и/или почечные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42 500 0  --- тазобедренные части           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с голяшкой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42 900 0  --- прочие                        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"0204 43 100 0 --- ягнят                      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43 900 0  --- прочая                        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"0204 43 100 0 --- ягнят                         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43 900 0  --- прочая                        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"0204 50 110 0 --- туши и полутуши                -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0204 50 130 0  --- передние четвертины короткого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разруба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50 150 0  --- хребтовые края спинной части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 и/или почечные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50 190 0  --- тазобедренные части с       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голяшкой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"0204 50 110 0 --- туши и полутуши               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50 130 0  --- передние четвертины короткого 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разруба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50 150 0  --- хребтовые края спинной части  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и/или почечные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50 190 0  --- тазобедренные части с         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голяшкой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"0204 50 310 0 ---- отруба необваленные       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50 390 0  ---- отруба обваленные            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"0204 50 310 0 ---- отруба необваленные          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50 390 0  ---- отруба обваленные            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"0204 50 510 0 --- туши и полутуши            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50 530 0  --- передние четвертины короткого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разруба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50 550 0  --- хребтовые края спинной части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 и/или почечные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50 590 0  --- тазобедренные части        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с голяшкой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"0204 50 510 0 --- туши и полутуши               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50 530 0  --- передние четвертины короткого 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разруба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204 50 550 0   --- хребтовые края спинной части  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и/или почечные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50 590 0  --- тазобедренные части           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с голяшкой                           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"0204 50 710 0 ---- отруба необваленные       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50 790 0  ---- отруба обваленные            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"0204 50 710 0 ---- отруба необваленные          -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0204 50 790 0  ---- отруба обваленные            -  25";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"0205 00 110 0 -- свежее или охлажденное         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0205 00 190 0  -- мороженое                      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0205 00 900 0  - мясо ослов, мулов или лошаков   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"0205 00 110 0 -- свежее или охлажденное         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0205 00 190 0  -- мороженое                      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0205 00 900 0  - мясо ослов, мулов или лошаков   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10 910 0 --- печень                        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10 950 0  --- толстая диафрагма и тонкая    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диафрагма                            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10 990 0  --- прочие                        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10 910 0 --- печень                        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10 950 0  --- толстая диафрагма и тонкая    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диафрагма                            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10 990 0  --- прочие                        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21 000 0 -- языки                        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21 000 0 -- языки                          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22 000 9 --- прочие                        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22 000 9 --- прочие                        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29 910 0 ---- толстая диафрагма и тонкая   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 диафрагма                            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29 990 0  ---- прочие                       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29 910 0 ---- толстая диафрагма и тонкая   -  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 диафрагма                            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29 990 0  ---- прочие                       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30 200 9 ---- прочая                       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30 200 9 ---- прочая                       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30 300 9 ---- прочие                       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30 300 9 ---- прочие                       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30 800 9 --- прочие                        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30 800 9 --- прочие                        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41 200 9 ---- прочая                       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41 200 9 ---- прочая                       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41 800 9 ---- прочие                       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41 800 9 ---- прочие                       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49 200 9 ---- прочая                       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49 200 9 ---- прочая                       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49 800 9 ---- прочие                       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49 800 9 ---- прочие                       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80 910 0 --- лошадей, ослов, мулов и       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лошаков                              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 80 990 0  --- овец и коз                    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80 910 0 --- лошадей, ослов, мулов и       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лошаков                              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евро за 1 кг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0206 80 990 0  --- овец и коз                    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80 910 0 --- лошадей, ослов, мулов и       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лошаков                              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80 990 0  --- овец и коз                    -  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"0206 90 910 0 --- лошадей, ослов, мулов и       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лошаков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0206 90 990 0  --- овец и коз                    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11 100 0 --- ощипанные и полупотрошеные,   -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с головой и плюснами ног,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представленные как "83 %-ные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цыплята"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11 300 0  --- ощипанные и потрошеные, без   -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головы и плюсен ног, но с шейкой,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сердцем, печенью и мускульным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желудком, представленные как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"70 %-ные цыплята"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11 900 0  --- ощипанные и потрошеные, без   -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головы и плюсен ног и без шейки,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сердца, печени и мускульного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желудка, представленные как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"65 %-ные цыплята",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представленные в какой-либо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другой разделке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11 100 0 --- ощипанные и полупотрошеные, 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с головой и плюснами ног,            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представленные как "83 %-ные         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цыплята"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11 300 0  --- ощипанные и потрошеные, без 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головы и плюсен ног, но с шейкой,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сердцем, печенью и мускульным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желудком, представленные как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"70 %-ные цыплята"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11 900 0  --- ощипанные и потрошеные, без   -  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головы и плюсен ног и без шейки,     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сердца, печени и мускульного         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желудка, представленные как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"65 %-ные цыплята",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представленные в какой-либо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другой разделке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12 100 0 --- ощипанные и потрошеные, без   -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головы и плюсен ног, но с шейкой,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сердцем, печенью и мускульным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желудком, представленные как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"70 %-ные цыплята"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12 900 0  --- ощипанные и потрошеные, без   -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головы и плюсен ног и без шейки,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сердца, печени и мускульного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желудка, представленные как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"65 %-ные цыплята",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представленные в какой-либо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другой разделке         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12 100 0 --- ощипанные и потрошеные, без 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головы и плюсен ног, но с шейкой,    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сердцем, печенью и мускульным        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желудком, представленные как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"70 %-ные цыплята"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12 900 0  --- ощипанные и потрошеные, без   -  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головы и плюсен ног и без шейки,     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сердца, печени и мускульного         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желудка, представленные как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"65 %-ные цыплята",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представленные в какой-либо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другой разделке                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13 100 0 ---- обваленные                   -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13 100 0 ---- обваленные                 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13 200 0 ----- половины или четвертины     -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13 300 0  ----- крылья цельные, с тонким    -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концом или без 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13 400 0  ----- спинки, шейки, спинки       -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вместе с шейкой, гузки и тонкие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 концы крыльев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13 500 0  ----- грудки и куски из них       -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13 600 0  ----- ножки и куски из них        -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13 700 0  ----- прочие                      -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13 200 0 ----- половины или четвертины   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13 300 0  ----- крылья цельные, с тонким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концом или без него                  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13 400 0 ----- спинки, шейки, спинки        -  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 вместе с шейкой, гузки и тонкие       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концы крыльев                         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13 500 0 ----- грудки и куски из них        -  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13 600 0 ----- ножки и куски из них       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13 700 0 ----- прочие                     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13 910 0 ---- печень                       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13 990 0  ---- прочие                       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13 910 0 ---- печень                       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13 990 0  ---- прочие                       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14 100 0 ---- обваленные                   -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14 100 0 ---- обваленные                 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14 200 0 ----- половины или четвертины     -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14 300 0  ----- крылья цельные, с тонким    -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концом или без 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14 400 0  ----- спинки, шейки, спинки       -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вместе с шейкой, гузки и тонкие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 концы крыльев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14 500 0  ----- грудки и куски из них       -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14 600 0  ----- ножки и куски из них        -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14 700 0  ----- прочие                      -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14 200 0 ----- половины или четвертины   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14 300 0 ----- крылья цельные, с тонким   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 концом или без него                   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14 400 0  ----- спинки, шейки, спинки     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 вместе с шейкой, гузки и             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тонкие концы крыльев                 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14 500 0  ----- грудки и куски из них     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14 600 0  ----- ножки и куски из них      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14 700 0  ----- прочие                    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14 910 0 ---- печень                       -  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14 990 0  ---- прочие                       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14 910 0 ---- печень                       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14 990 0  ---- прочие                       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24 100 0 --- ощипанные и потрошеные, без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головы и плюсен ног, но с шейкой,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сердцем, печенью и мускульным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желудком, представленные как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"80 %-ные индейки"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24 900 0  --- ощипанные и потрошеные, без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головы и плюсен ног, без шейки,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сердца, печени и мускульного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желудка, представленные как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"73 %-ные индейки",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представленные в какой-либо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другой разделке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24 100 0 --- ощипанные и потрошеные, без 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головы и плюсен ног, но с шейкой,    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сердцем, печенью и мускульным        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желудком, представленные как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"80 %-ные индейки"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24 900 0  --- ощипанные и потрошеные, без 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головы и плюсен ног, без шейки,      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сердца, печени и мускульного         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желудка, представленные как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"73 %-ные индейки",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представленные в какой-либо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другой разделке           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25 100 0 --- ощипанные и потрошеные, без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головы и плюсен ног, но с шейкой,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сердцем, печенью и мускульным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желудком, представленные как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"80 %-ные индейки"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25 900 0  --- ощипанные и потрошеные, без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головы и плюсен ног, без шейки,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сердца, печени и мускульного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желудка, представленные как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"73 %-ные индейки",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представленные в какой-либо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другой разделке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25 100 0 --- ощипанные и потрошеные, без 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головы и плюсен ног, но с шейкой,    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сердцем, печенью и мускульным        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желудком, представленные как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"80 %-ные индейки"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25 900 0  --- ощипанные и потрошеные, без 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головы и плюсен ног, без шейки,      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сердца, печени и мускульного         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желудка, представленные как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"73 %-ные индейки",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представленные в какой-либо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другой разделке                        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26 100 0 ---- обваленные                   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26 100 0 ---- обваленные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26 200 0 ----- половины или четвертины  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26 300 0  ----- крылья цельные, с тонким 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концом или без 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26 400 0  ----- спинки, шейки, спинки    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вместе с шейкой, гузки и тонкие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      концы крыльев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26 500 0  ----- грудки и куски из них       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26 200 0 ----- половины или четвертины   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26 300 0  ----- крылья цельные, с тонким  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концом или без него                  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26 400 0  ----- спинки, шейки, спинки     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вместе с шейкой, гузки и тонкие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концы крыльев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26 500 0  ----- грудки и куски из них     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26 600 0 ------ голени и куски из них   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26 700 0  ------ прочие               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26 800 0  ----- прочие                      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26 600 0 ------ голени и куски из них    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26 700 0  ------ прочие 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26 800 0  ----- прочие   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26 910 0 ---- печень                       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26 990 0  ---- прочие                       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26 910 0 ---- печень                       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26 990 0  ---- прочие                       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27 100 0 ---- обваленные                   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27 100 0 ---- обваленные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27 200 0 ----- половины или четвертины  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27 300 0  ----- крылья цельные, с тонким 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концом или без 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27 400 0  ----- спинки, шейки, спинки    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вместе с шейкой, гузки и тонкие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концы крыльев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27 500 0  ----- грудки и куски из них       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27 200 0 ----- половины или четвертины   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27 300 0  ----- крылья цельные, с тонким   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концом или без него                  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27 400 0  ----- спинки, шейки, спинки     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 вместе с шейкой, гузки и тонкие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концы крыльев                        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27 500 0  ----- грудки и куски из них     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27 600 0 ------ голени и куски из них   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27 700 0  ------ прочие                  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27 800 0  ----- прочие                      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27 600 0 ------ голени и куски из них    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27 700 0  ------ прочие                   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27 800 0  ----- прочие  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27 910 0 ---- печень                       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27 990 0  ---- прочие                       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27 910 0 ---- печень                       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27 990 0  ---- прочие                       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32 110 0 ---- ощипанные, обескровленные,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без кишок, но не потрошеные,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с головой и плюснами ног,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представленные как "85 %-ные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утки"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32 150 0  ---- ощипанные и потрошеные,   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без головы и плюсен ног, 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с шейкой, сердцем, печенью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мускульным желудком,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представленные как "70 %-ные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утки"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32 190 0  ---- ощипанные и потрошеные,   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без головы и плюсен ног,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без шейки, сердца, печени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мускульного желудка,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представленные как "63 %-ные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утки", или представленные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в какой-либо другой разделке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32 110 0 ---- ощипанные, обескровленные, 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без кишок, но не потрошеные,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с головой и плюснами ног,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представленные как "85 %-ные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утки"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32 150 0  ---- ощипанные и потрошеные,    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без головы и плюсен ног, но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с шейкой, сердцем, печенью и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мускульным желудком,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представленные как "70 %-ные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утки"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32 190 0  ---- ощипанные и потрошеные,      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без головы и плюсен ног,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без шейки, сердца, печени и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мускульного желудка,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представленные как "63 %-ные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утки", или представленные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в какой-либо другой разделке        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32 510 0 ---- ощипанные, обескровленные,   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непотрошеные, с головой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плюснами ног, представленные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как "82 %-ные гуси"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32 590 0  ---- ощипанные и потрошеные,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без головы и плюсен ног,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сердцем и мускульным желудком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или без них, представленные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как "75 %-ные гуси",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представленные в какой-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либо другой разделке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32 900 0  --- цесарок                       -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32 510 0 ---- ощипанные, обескровленные,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непотрошеные, с головой и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плюснами ног, представленные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как "82 %-ные гуси"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32 590 0  ---- ощипанные и потрошеные,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без головы и плюсен ног, с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сердцем и мускульным желудком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или без них, представленные как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"75 %-ные гуси",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представленные в какой-либо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другой разделке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32 900 0  --- цесарок   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33 110 0 ---- ощипанные и потрошеные,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без головы и плюсен ног, но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шейкой, сердцем, печенью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мускульным желудком,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представленные как "70 %-ные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утки"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33 190 0  ---- ощипанные и потрошеные,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без головы и плюсен ног,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шейки, сердца, печени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мускульного желудка,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представленные как "63 %-ные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утки", или представленные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какой-либо другой разделке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33 110 0 ---- ощипанные и потрошеные,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без головы и плюсен ног,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но с шейкой, сердцем, печенью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 мускульным желудком,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представленные как "70 %-ные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утки"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33 190 0  ---- ощипанные и потрошеные,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без головы и плюсен ног,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без шейки, сердца, печени и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мускульного желудка,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представленные как "63 %-ные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утки", или представленные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какой-либо другой разделке                 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33 510 0 ---- ощипанные, обескровленные,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непотрошеные, с головой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плюснами ног, представленные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как "82 %-ные гуси"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33 590 0  ---- ощипанные и потрошеные,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без головы и плюсен ног,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сердцем и мускульным желудком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или без них, представленные как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"75 %-ные гуси",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представленные в какой-либо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другой разделке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33 900 0  --- цесарок                       -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33 510 0 ---- ощипанные, обескровленные,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непотрошеные, с головой и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плюснами ног, представленные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как "82 %-ные гуси"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33 590 0  ---- ощипанные и потрошеные,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без головы и плюсен ног, с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сердцем и мускульным желудком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или без них, представленные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как "75 %-ные гуси",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представленные в какой-либо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другой разделке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33 900 0  --- цесарок   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35 110 0 ----- гусей                       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35 110 0 ----- гусей   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35 150 1 ------ уток                 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35 150 9  ------ цесарок                    -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35 150 1 ------ уток   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35 150 9  ------ цесарок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35 210 0 ------ уток                 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35 230 0  ------ гусей                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35 250 0  ------ цесарок                    -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35 210 0 ------ уток   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35 230 0  ------ гусей  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35 250 0  ------ цесарок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35 310 1 ------ цесарок                    -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35 310 9  ------ прочие                     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35 310 1 ------ цесарок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35 310 9  ------ прочие 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35 410 1 ------ цесарок                    -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35 410 9  ------ прочие                     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35 410 1 ------ цесарок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35 410 9  ------ прочие 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35 510 0 ------ гусей                      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35 510 0 ------ гусей  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35 530 1 ------- уток                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35 530 9  ------- цесарок                   -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35 530 1 ------- уток  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35 530 9  ------- цесарок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35 610 0 ------ гусей                      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35 610 0 ------ гусей  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35 630 1 ------- уток                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35 630 9  ------- цесарок                   -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35 710 0  ----- гусиные или утиные    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палетоты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35 630 1 ------- уток  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35 630 9  ------- цесарок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35 710 0  ----- гусиные или утиные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палетоты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35 790 1 ------ цесарок                    -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35 790 9  ------ прочие                     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35 790 1 ------ цесарок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35 790 9  ------ прочие 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35 910 0 ---- печень, кроме жирной         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35 990 0  ---- прочие                       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35 910 0 ---- печень, кроме жирной         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35 990 0  ---- прочие                       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36 110 0 ----- гусей                       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36 110 0 ----- гусей   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36 150 1 ------ уток                       -  15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36 150 9  ------ цесарок                    -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36 150 1 ------ уток   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36 150 9 ------ цесарок 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36 210 0 ------ уток                 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36 230 0  ------ гусей                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36 250 0  ------ цесарок                    -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36 210 0 ------ уток   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36 230 0  ------ гусей  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36 250 0  ------ цесарок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36 310 1 ------ цесарок                    -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36 310 9  ------ прочие                     -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36 310 1 ------ цесарок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36 310 9  ------ прочие 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36 410 1 ------ цесарок                    -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36 410 9  ------ прочие                     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36 410 1 ------ цесарок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36 410 9  ------ прочие 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36 510 0 ------ гусей                      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36 510 0 ------ гусей  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36 530 1 ------- уток                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36 530 9  ------- цесарок                   -  10"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36 530 1 ------- уток  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0207 36 530 9  ------- цесарок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36 610 0 ------ гусей                      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36 610 0 ------ гусей  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36 630 1 ------- уток                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36 630 9  ------- цесарок                   -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36 710 0  ----- гусиные или утиные          -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палетоты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36 630 1 ------- уток  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36 630 9  ------- цесарок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36 710 0  ----- гусиные или утиные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палетоты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36 790 1 ------ цесарок                    -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36 790 9  ------ прочие                     -  15"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36 790 1 ------ цесарок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36 790 9  ------ прочие                     -  20,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36 810 0 ----- жирная печень               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гусиная                              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36 850 0  ----- жирная печень утиная        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36 890 0  ----- прочая                      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36 900 0  ---- прочие                       -  15,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"0207 36 810 0 ----- жирная печень гусиная       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36 850 0  ----- жирная печень утиная        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36 890 0  ----- прочая                      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36 900 0  ---- прочие                       -  25,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менее 0,35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евро за 1 кг";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"8482 10 900 9 --- прочие                        шт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"8482 10 900 9 --- прочие                        шт  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к Таможенному тарифу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"0408 91 800 0 --- прочие            -  30,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0,6 евро за 1 кг  до 1 мая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"1006          Рис: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10        - нешелушеный рис (рис-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сырец):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10 100 0  -- для посева     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0,07 евро за 1 кг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-- прочий: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     --- пропаренный: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10 210 0  ---- короткозерный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0,07 евро за 1 кг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10 230 0  ---- среднезерный 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0,07 евро за 1 кг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---- длиннозерный: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1006 10 250 0  ----- с отношением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длины к ширине           0,07 евро за 1 кг 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более 2, но менее 3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10 270 0  ----- с отношением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длины к ширине,          0,07 евро за 1 кг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равным 3 или более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--- прочий: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10 920 0  ---- короткозерный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0,07 евро за 1 кг 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10 940 0  ---- среднезерный 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0,07 евро за 1 кг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---- длиннозерный: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10 960 0  ----- с отношением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длины к ширине           0,07 евро за 1 кг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более 2, но менее 3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10 980 0  ----- с отношением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длины к ширине,          0,07 евро за 1 кг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равным 3 или более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20        - шелушеный рис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(неполированный):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-- пропаренный: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20 110 0  --- короткозерный 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0,07 евро за 1 кг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20 130 0  --- среднезерный  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0,07 евро за 1 кг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--- длиннозерный: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20 150 0  ---- с отношением 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длины к ширине более     0,07 евро за 1 кг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2, но менее 3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20 170 0  ---- с отношением 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длины к ширине,          0,07 евро за 1 кг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равным 3 или более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-- прочий: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20 920 0  --- короткозерный 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0,07 евро за 1 кг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20 940 0  --- среднезерный  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0,07 евро за 1 кг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--- длиннозерный: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20 960 0  ---- с отношением 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длины к ширине более     0,07 евро за 1 кг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2, но менее 3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20 980 0  ---- с отношением 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длины к ширине,          0,07 евро за 1 кг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равным 3 или более 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        - полуобрушенный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полностью обрушенный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рис, полированный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неполированный,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глазированный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неглазированный: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-- полуобрушенный рис: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  --- пропаренный: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30 210 0  ---- короткозерный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0,07 евро за 1 кг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30 230 0  ---- среднезерный 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0,07 евро за 1 кг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---- длиннозерный: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30 250 0  ----- с отношением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длины к ширине, более    0,07 евро за 1 кг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2, но менее 3                             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30 270 0  ----- с отношением 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длины к ширине,           0,07 евро за 1 кг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равным 3 или более 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 --- прочий: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30 420 0  ---- короткозерный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0,07 евро за 1 кг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1006 30 440 0  ---- среднезерный 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0,07 евро за 1 кг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---- длиннозерный: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30 460 0  ----- с отношением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длины к ширине более     0,07 евро за 1 кг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2, но менее 3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30 480 0  ----- с отношением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длины к ширине,          0,07 евро за 1 кг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равным 3 или более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-- полностью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обрушенный рис: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 --- пропаренный: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30 610 0 ---- короткозерный 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0,07 евро за 1 кг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30 630 0  ---- среднезерный 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0,07 евро за 1 кг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---- длиннозерный: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30 650 0  ----- с отношением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длины к ширине более     0,07 евро за 1 кг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2, но менее 3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30 670 0  ----- с отношением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длины к ширине,          0,07 евро за 1 кг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равным 3 или более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 --- прочий: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30 920 0  ---- короткозерный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0,07 евро за 1 кг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30 940 0  ---- среднезерный 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0,07 евро за 1 кг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---- длиннозерный: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30 960 0  ----- с отношением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длины к ширине более     0,07 евро за 1 кг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2, но менее 3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30 980 0  ----- с отношением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длины к ширине,          0,07 евро за 1 кг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равным 3 или более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1006 40 000 0  - дробленый рис       -  20, но не менее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0,07 евро за 1 кг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2007 года";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"3215 19 000 0 -- прочая             -       0        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до 1 мая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2007 года"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"3401 20       - мыло в прочих формах: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3401 20 100 0  -- хлопья, вафли,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гранулы или порошки   -       10       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3401 20 900 0  -- прочее             -       10       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2007 года";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"4406 90 000 0 - прочие              м3      0        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до 1 мая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2007 года"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"4408 31       -- шорея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темно-красной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древесиной, шорея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бледно-красной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древесиной и шорея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бакау: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 31 110 0  --- имеющие торцевые  -       5        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соединения, строганые                    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или нестроганые,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шлифованные или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нешлифованные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--- прочие: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 31 210 0  ---- строганые         м3      5        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 31 250 0  ---- шлифованные      -       5        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 31 300 0  ---- прочие           м3      5        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 39        -- прочие: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 --- древесина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различных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шореи, парашореи,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пентакме,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энтандрофрагма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полезная, терминалия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пышная, аукумея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Клайна, триплохитон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твердосмольный, кайя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иворензис,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энтандрофрагма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цилиндрическая,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вирола суринамская,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махогониевое дерево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(Swietenia spp.),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палисандр Рио,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палисандр Пара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бразильское розовое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дерево: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 39 150 0  ---- шлифованные;     -       5        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имеющие торцевые                         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соединения, строганые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или нестроганые,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шлифованные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нешлифованные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---- прочие: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 39 210 0  ----- строганые       м3      5        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----- прочие: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 39 310 0  ------ толщиной не    м3      5        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более 1 мм                              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 39 350 0  ------ толщиной       м3      5        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более 1 мм                              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--- прочие: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 39 550 0  ---- строганые;       -       5       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шлифованные; имеющие                    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торцевые соединения,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строганые или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нестроганые,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шлифованные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нешлифованные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 ---- прочие: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 39 700 0  ----- дощечки для     -       5       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изготовления                            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карандашей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 ----- прочие: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 39 850 0  ------ толщиной не    м3      5        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более 1 мм                              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4408 39 950 0  ------ толщиной       м3      5        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более 1 мм                              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2007 года";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            тетрабумага для       -       0        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4811 59 000 0  упаковки соков                            до 1 мая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2007 года"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"5106          Пряжа шерстяная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аппаратного прядения,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 расфасованная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для розничной продажи: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5106 10        - с содержанием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шерсти 85 мас.%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или более: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5106 10 100 0  -- неотбеленная       -       5        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5106 10 900 0  -- прочая             -       5        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                   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5107           Пряжа шерстяная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гребенного прядения,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 расфасованная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для розничной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продажи: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5107 10        - с содержанием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шерсти 85 мас.%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или более: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5107 10 100 0  -- неотбеленная       -       5        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5107 10 900 0  -- прочая             -       5        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7007           Стекло безопасное,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включая стекло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упрочненное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(закаленное)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многослойное: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- стекло упрочненное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(закаленное)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безопасное: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7007 19        -- прочее: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7007 19 200 0  --- окрашенное в      м2      15       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массе (тонированное                      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 объеме), глушеное,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накладное или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имеющее поглощающий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или отражающий слой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            кеги для пива         -       0        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7310 10 0000,                                            до 1 мая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7310 29 900 0                                            2007 года"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"7312          Скрученная проволока,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тросы, канаты,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плетеные шнуры,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стропы и аналогичные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изделия, из черных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металлов,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электрической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изоляции: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 ----- скрученная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проволока: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7312 10 750 0  ------- оцинкованная  -       0        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2007 года";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"8716 39 800 9 ----- прочие          шт      0       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до 1 мая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2007 года"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            вертолеты             шт      0       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8802 12 100 0  гражданские, с                          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момента выпуска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которых прошло менее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8803           Части летательных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аппаратов товарной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позиции 8801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8802: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8803 10        - воздушные винты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несущие винты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части: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8803 10 100 0  -- для гражданской    -       0        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авиации                                   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8803 90        - прочие: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8803 90 910 0  --- для гражданской   -       0        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авиации и планеров                        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9027 30 000 0  - спектрометры,       шт      0           действует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спектрофотометры и                          до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спектрографы,                              декабря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основанные на                             2007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действии оптического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излучения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(ультрафиолетового,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видимой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спектра,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инфракрасного)  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тридцати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