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28447" w14:textId="5528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23 апреля 2005 года N 1560"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2007 года N 296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 Указ Президента Республики Казахстан от 23 апреля 2005 года N 1560".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Kaзахстан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 Указ Президента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от 23 апреля 2005 года N 1560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Указ Президента Республики Казахстан от 23 апреля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1560 </w:t>
      </w:r>
      <w:r>
        <w:rPr>
          <w:rFonts w:ascii="Times New Roman"/>
          <w:b w:val="false"/>
          <w:i w:val="false"/>
          <w:color w:val="000000"/>
          <w:sz w:val="28"/>
        </w:rPr>
        <w:t>
 "Об образовании Совета предпринимателей при Президенте Республики Казахстан" (САПП Республики Казахстан, 2005 г., N 17, ст. 199)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Положение о Совете предпринимателей при Президенте Республики Казахстан, утвержденное вышеназванным Указом, изложить в новой редакции согласно приложению 1 к настоящему Указу;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состав Совета предпринимателей при Президенте Республики Казахстан, утвержденный вышеназванным Указом, изложить в новой редакции согласно приложению 2 к настоящему Указу.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Указу Президента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 2007 года N ___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2005 года N 1560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Совете предпринимателей при Президенте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предпринимателей при Президенте Республики Казахстан (далее - Совет) является постоянно действующим консультативно-совещательным органом при Президенте Республики Казахстан по вопросам развития предпринимательства и его эффективной государственной поддержки.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Совет в своей деятельности руководствуется Конституцией и законами Республики Казахстан, иными нормативными правовыми актами Республики Казахстан, а также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Обеспечение деятельности Совета осуществляется рабочим органом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Совета является Министерство индустрии и торговли Республики Казахстан (далее - рабочий орган Совета).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Основные задачи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Совета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предложений, направленных на поддержку и развитие предпринимательства, создание условий, стимулирующих развитие рыночной экономики;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консолидация деловых кругов, предпринимательских ассоциаций и союзов, действующих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подготовка рекомендаций для решения важных государственных проблем в области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внесение предложений по совершенствованию нормативной правовой базы Республики Казахстан по вопросам предпринимательства.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Права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Совет имеет право в установленном законодательством Республики Казахстан порядке и в пределах своей компетенции: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вносить предложения и рекомендации по вопросам, связанным с поддержкой и развитием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консультации, запрашивать и получать информацию от государственных органов и должностных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привлекать для участия в обсуждении проблемных вопросов предпринимателей, специалистов, ученых и независимых экспертов.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Состав и организация деятельности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Совета формируется из числа представителей государственных органов, общественных объединений предпринимателей и хозяйствующих субъектов.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Председателем Совета является Президент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Постоянными членами Совета являются по должности: Премьер - Министр Республики Казахстан, Заместитель Руководителя Администрации Президента Республики Казахстан, Заместитель Премьер-Министра Республики Казахстан, Министр экономики и бюджетного планирования Республики Казахстан, Министр юстиции Республики Казахстан, Министр образования и науки Республики Казахстан, Министр финансов Республики Казахстан, Министр индустрии и торговли Республики Казахстан, Министр труда и социальной защиты населения Республики Казахстан, Председатель Агентства Республики Казахстан по регулированию естественных монополий.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состав Совета могут входить иные должностные лица Республики Казахстан, определяемые Президентом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Персональный состав Совета утверждается Президентом Республики Казахстан по предложению рабочего органа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Пленарные заседания Совета проводятся не реже одного раза в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период между пленарными заседаниями Совета проводятся промежуточные заседания Совета под председательством заместителя председателя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промежуточных заседаниях обсуждаются итоги последнего пленарного заседания Совета, результаты деятельности рабочей группы Совета, подготовка к следующему пленарному заседанию Совета, текущие проблемы и иные вопросы.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Внеочередное заседание Совета созывается по поручению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Члены Совета участвуют в его заседаниях без права замены.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Решения Совета принимаются простым большинством голосов от общего числа членов Совета, присутствующих на заседании. В случае равенства голосов по обсуждаемому вопросу голос председательствующего является решающим.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случае несогласия с принятым решением член Совета вправе выразить свое особое мнение.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По итогам пленарных и промежуточных заседаний Совета принимаются решения, оформляемые протоколом.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Рабочий орган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Рабочий орган Совета: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проведения заседаний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формирует проект повестки дня заседания на основе предложений членов Совета, рабочей группы Совета и ранее принятых им решений;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мониторинг исполнения протокольных решений Совета и его рабочей группы;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оповещает членов Совета о месте, времени проведения и повестке дня очередного заседания Совета и своевременно обеспечивает их необходимыми материалами;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двух недель со дня утверждения решений Совета направляет копию протокола и иные необходимые материалы членам Совета и другим заинтересованным лицам;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формирует предложения Президенту Республики Казахстан по составу Совета.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Порядок подачи и рассмотрения заявок представителей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общественных объединений предпринимателей и хозяйствующих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субъектов на членство в Совете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приема в состав Совета представители общественных объединений предпринимателей и хозяйствующих субъектов подают заявку по форме, установленной приложением к настоящему Положению.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Основными критериями для приема в члены Совета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опыт и деловая репутация общественного объединения предпринимателей и хозяйствующего субъекта;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спонсорской и благотворительной деятельности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участие в программах государства, направленных на поддержку и развитие малого и среднего предпринимательства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участие в создании благоприятных условий для диверсификации экономики, индустриализации промышленного сектора, развития малого и среднего бизнеса;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участие в организации и проведении семинаров, консультаций, экспертиз в области предпринимательства.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Заявки рассматриваются рабочим органом Совета в порядке очередности их поступления и, в случае удовлетворения критериям, установленным пунктом 21 настоящего Положения, принимаются соответствующие 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Рабочая группа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Решением Совета в целях реализации поставленных перед ним задач создается рабочая группа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Состав рабочей группы утверждается на пленарном заседании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Руководство деятельностью рабочей группы Совета осуществляет ее председатель.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рабочей группы Совета может быть должностное лицо на уровне не ниже заместителя руководителя министерства или ведомства.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План мероприятий рабочей группы Совета утверждается председателем рабочей группы.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 состав рабочей группы Совета могут входить представители государственных органов, общественных объединений предпринимателей и хозяйствующих субъектов.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Участие в работе рабочей группы Совета осуществляется без права замены.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Положению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Заявка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для приема в состав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общественного объединения предпринимателей или хозяйствующего субъекта: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Юридический адрес:____________________________________________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Информация и материалы, подтверждающие соответствие общественного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объединения предпринимателей/хозяйствующего субъекта критериям,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предусмотренным пунктом 22 Положения.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Численность сотрудников:______________________________________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Ф.И.О. претендента:___________________________________________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Должность:____________________________________________________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Профессиональная деятельность:________________________________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Срок работы в организации:____________________________________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Дата_______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Подпись____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Указу Президента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"__"____2007 года N_____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2005 года N 1560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Совета предпринимателей при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Президенте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Назарбаев            - Президент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Нурсултан Абишевич    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Масимов              - Премьер-Министр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Кажимканович     заместитель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Школьник             - заместитель Руководителя Администрации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Сергеевич     Президента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Мусин                - Заместитель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Еспулаевич       Казахстан - Министр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бюджетного планирования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Балиева Загипа       - Министр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Яхяновна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Карагусова           - Министр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Гульжана Джанпеисовна  населения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Коржова              - Министр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Наталья Артемовна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Оразбаков            - Министр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 Избасарович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Туймебаев            - Министр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Жансеит Кансеитулы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Сагинтаев            - Председатель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Бахытжан Абдирович     Казахстан по регулированию естественных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монополий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Бишимбаев          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Куандык Валиханович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Мынбаев              - председатель правления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Мухаметбаевич    общества "Казахстанский холдинг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управлению государственными активами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"Самрук"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Келимбетов           - председатель правления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Нематович       общества "Фонд устойчивого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"Қазына"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Аханов               - председатель совета ассоциации финансистов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Ахметжанович    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 - председатель совета Форума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Раимбек Анварович      предпринимателей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Байкенов             - председатель совета Союза инжиниринговых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Кадыр Каркабатович     компаний - председатель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правления объединения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"Конфедерация работодателей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 (предпринимателей) Республики Казахстан"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Беклемишев           - президент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Павел Иннокентьевич    "Совместное предприятие "Белкамит"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Дворецкий            - председатель Республиканского союза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Яковлевич     промышленников вторичной металлургии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Дюсембаев            - президент общественного объединения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Бакытриза Куликбаевич  "Ассоциация "Бизнес"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Жусупов              - председатель совета директоров ассоциации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Шалкар Амангосович     микрофинансовых организаций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Идрисов              - председатель совета директоров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Динмухамед Aппасович   акционерного общества "Корпорация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"Ордабасы"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Мажибаев             - президент "Ресми Групп Лтд"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Куанышбаевич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Мандиев              - президент акционерного общества "Азия-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Оразбекович      Авто"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Мещеряков            - председатель совета учредителей Союза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Ильич          зернопереработчиков и хлебопеков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Казахстана - председатель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ответственностью "Концерн "Цесна-Астык"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Мырзахметов          - президент объединения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Аблай Исабекович       "Союз торгово-промышленных палат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Республики Казахстан"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Перуашев             - председатель правления объединения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Турлыбекулы       юридических лиц "Общенациональный союз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предпринимателей и работодателей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Казахстана "Атамекен"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Попелюшко            - президент Союза товаропроизводителей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Висханович    пищевой и перерабатывающей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промышленности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Пшембаев             - председатель правления Союза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 Кудайбергенович машиностроителей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Радостовец           - президент Союза товаропроизводителей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Владимирович   экспортеров Республики Казахстан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исполнительный директор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ассоциации горнодобывающих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горнометаллургических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Рахимбаев            - вице-президент ассоциации застройщиков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Айдын Жумадилович      Казахстана - председатель совета директоров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"БилдИнвестментсГрупп"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Розинов              - генеральный директор товарищества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Василий Самойлович     ограниченной ответственностью "Иволга-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холдинг", член Зернового союза Казахстана,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председатель координационного совета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Костанайской областной ассоциации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предпринимателей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Смагулов             - президент Казахской моторной 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Эркебуланович   "Астана Моторс"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Смаилов Бауржан      - генеральный директор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Амангельдинович        общества "Акмола курылыс материалдары"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член ассоциации застройщиков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Султанов             - генеральный директор ассоциации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Егельевич        ФармМедИндустрии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Тлеубаев Нурлан      - президент Зернового союза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Сактапбергенович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Худова               - президент ассоциации легкой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Любовь Николаевна      промышленности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