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c853" w14:textId="1f5c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июля 2006 года N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2007 года N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июля 2006 года N 696 "Об утверждении Правил 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Казахстан" (САПП Республики Казахстан, 2006 г., N 27, ст. 287)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"1 апреля" заменить словами "1 августа";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"Технический паспорт на легализованный объект недвижимости оформляется республиканскими государственными предприятиями - центрами по недвижимости Комитета регистрационной службы Министерства юстиции Республики Казахстан областей, городов Астаны и Алматы и их филиалами.";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слова "1 июля" заменить словами "1 ноября".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