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d752" w14:textId="286d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об интеграции Организации "Центрально-Азиатское Сотрудничество" в Евразийское экономическое сообщество"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2007 года N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об интеграции Организации "Центрально-Азиатское Сотрудничество" в Евразийское экономическое сообщество".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ратификации Протокола об интеграции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"Центрально-Азиатское Сотрудничество"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Евразийское экономическое сообщество"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об интеграции Организации "Центрально-Азиатское сотрудничество" в Евразийское экономическое сообщество, подписанный в Минске 23 июня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интеграции Организации "Центрально-Азиатское Сотрудничество"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Евразийское экономическое сообщество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Кыргызская Республика, Республика Таджикистан и Республика Узбекистан,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Совета глав государств-членов Организации ЦАС от 6 октября 2005 года "О дальнейшем развитии интеграционных процессов на евразийском пространстве",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Решение Межгосударственного Совета ЕврАзЭС (на уровне глав государств) от 25 января 2006 года N 267 "О правовом оформлении интеграции Организации "Центрально - Азиатское Сотрудничество" в Евразийское экономическое сообщество",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Протокол о присоединении Республики Узбекистан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Договору </w:t>
      </w:r>
      <w:r>
        <w:rPr>
          <w:rFonts w:ascii="Times New Roman"/>
          <w:b w:val="false"/>
          <w:i w:val="false"/>
          <w:color w:val="000000"/>
          <w:sz w:val="28"/>
        </w:rPr>
        <w:t>
 об учреждении Евразийского экономического сообщества от 10 октября 2000 года, подписанный 25 января 2006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совпадение стратегических целей и задач Организации "Центрально-Азиатское Сотрудничество" (ЦАС) и Евразийского экономического сообщества (ЕврАзЭС),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практические задачи по созданию интегрированного рынка, программы в водно-энергетической, транспортной, продовольственной и других сферах, стоящие перед Организацией ЦАС, в настоящее время успешно решаются в рамках ЕврАзЭС,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качестве государств-учредителей Организации "Центрально-Азиатское Сотрудничество",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Заключенные в рамках Организации ЦАС международные договоры, указанные в приложении 1 к настоящему Протоколу, продолжают действовать и могут быть адаптированы в договорно-правовую базу ЕврАзЭС с учетом требований законодательства его государств-членов.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Заключенные в рамках Организации ЦАС международные договоры, указанные в приложении 2 к настоящему Протоколу, прекращают свое действие с даты вступления в силу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Заключенные в рамках Организации ЦАС международные договоры, указанные в приложении 3 к настоящему Протоколу, продолжают действовать в отношениях между их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 и 3 к настоящему Протоколу являются его неотъемлемыми частями.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Договора между Республикой Казахстан, Кыргызской Республикой, Республикой Таджикистан и Республикой Узбекистан об учреждении Организации "Центрально - Азиатское Сотрудничество" от 28 февраля 2002 года прекращается с даты вступления в силу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депозитарием, которым является Министерство иностранных дел Республики Таджикистан,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"23" июня 2006 года в городе Минск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который направит каждой Стороне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об интеграции Организации "Центрально-Азиатское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Сотрудничество" в Евразийское экономическое сообщество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2006 года.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документов, рекомендуемых для адаптации в договорно-правовую базу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Евразийского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993"/>
        <w:gridCol w:w="221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и место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Республикой Кыргызстан,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Узбекистан,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 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Туркменистаном о сотрудничестве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сфере совместного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использованием и охраной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ресурсов межгосударственных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источников.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Алма-Ата.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сотрудничестве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фармацевтической промышленности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здравоохранения.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 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Республики Узбекистан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 сотрудничестве и взаимодействии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области исследования землетрясений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прогнозирования сейсмической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опасности.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работах по реабилитации площадей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хвостохранилищ и отвалов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горных пород, оказывающих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трансграничное воздействие.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Ташкент.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согласованной политики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транспорта и коммуникации.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 1996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использовании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топливно-энергетических и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ресурсов, строительстве,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эксплуатации газопроводов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Центрально-азиатского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Ташкент.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по созданию правовых,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экономических и организационных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условий для свободного перемещения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рабочей силы.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регулировании тарифной политики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области железнодорожного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транспорта.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 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Республики Узбекистан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 регулировании процессов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населения.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сотрудничестве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области туризма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Ташкент.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сотрудничестве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области охраны окружающей среды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рационального природопользования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сотрудничестве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сохранения биологического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разнообразия западного Тянь-Шаня.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Бишкек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 совместном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комплексном использовании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водно-энергетических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Нарын-Сырдарьинского каскада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водохранилищ в 1998 году.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использовании водно-энергетических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ресурсов бассейна реки Сырдарья.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 совместном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комплексном использовании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водно-энергетических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Нарын-Сырдарьинского каскада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водохранилищ в 1998 году.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сотрудничестве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области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санитарно-эпидемиологического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благополучия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государств-участников Договора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создании единого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пространства.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об оказании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помощи гражданам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государств-участников Договора.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совместном и комплексном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использовании водно-энергетических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ресурсов Нарын-Сырдарьинского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каскада водохранилищ в 1999 году.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14.04-06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05.1999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сотрудничестве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области гидрометеорологии.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параллельной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энергетических систем 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Центральной Азии.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дополнений в Соглашение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об использовании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водно-энергетических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бассейна реки Сырдарья от 17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1998 года.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сотрудничестве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области ветеринарии.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Астана.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Правительствам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сотрудничестве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области карантина растений.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Астана.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сотрудничестве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области развития санаторно-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курортных, оздоровительных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туристических учреждений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организаций.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Астана.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государствами-членами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Организации Центрально-Азиатское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Сотрудничество о взаимном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распространении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телевидения и радио.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гранте на цели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(Проект по борьбе со СПИДом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центральной Азии)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Международной Ассоциацией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Развития и Организацией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ЦАС.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об интеграции Организации Центрально-Азиатское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Сотрудничество»в Евразийское экономическое сообщество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2006 года.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документов, прекращающих свое действие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013"/>
        <w:gridCol w:w="235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и место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Межгосударственном Совете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Республики Узбекистан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его институтах.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 Исполнительным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комитетом Межгосударственного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Совета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Республики 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об условиях пребывания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Исполнительного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Межгосударственного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Кыргызской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Республикой Узбекистан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организации и формировании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коллективного миротворческого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батальона под эгидой ООН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Жамбыл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материально-техническом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обеспечении миротворческого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батальона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Республики 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Узбекистан, предназначенного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использования в миротворческих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операциях под эгидой ООН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Ташкент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Кыргызской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Узбекистан о правовом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статусе должностных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сотрудников Исполкома Межгоссовета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государств-участников Договора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создании единого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пространства.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Чолпон-Ата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Кыргызской Республикой,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Узбекистан 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изменения в Соглашение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Межгосударственном Совете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РК, КР, РТ и РУ и его институтах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10 февраля 1995 года.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использовании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водно-энергетических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Нарын-Сырдарьинского каскада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водохранилищ в 2001 году.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использовании водно-энергетических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ресурсов Нарын-Сырдарьинского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каскада водохранилищ в 2002 году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в I квартале 2003 года.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отсутствует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присоединении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Федерации к Договору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Казахстан,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Таджикистан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об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Организации Центрально-Азиатское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Сотрудничество от 28 февраля 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года.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Душанбе.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об интеграции Организации "Центрально-Азиатское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Сотрудничество в Евразийское экономическое сообщество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2006 года.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документов, продолжающих действовать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отношениях между их Сторонами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033"/>
        <w:gridCol w:w="2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и место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N 1 о реализации 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Договора о создании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экономического пространства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 Республикой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Узбекистан.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Ташкент.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создании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экономического пространства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 Республикой Узбекистан.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Чолпон-Ата.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военно-техническом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сотрудничестве.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Кыргызской 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Республикой Узбекистан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учреждении Центральноазиатского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Банка Сотрудничества и Развития.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Алматы.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информационном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обеспечении межгосударственных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договоров и соглашений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экономического и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развития Республики 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Республики 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сотрудничестве в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незаконным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наркотических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психотропных веществ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злоупотреблении ими.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Ташкент.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межреспубликанской аренде земель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 1996-2000 годы.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Ташкент.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создании транснациональной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промышленной группы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"Центразэлектрон".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Ташкент.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Кыргызской Республикой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Узбекистан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внесении изменений и дополнений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Соглашению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 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 Узбекистан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учреждении Центральноазиатского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банка сотрудничества и развития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8 июля 1994 года".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вечной дружбе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Республикой,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 и Республикой Узбекистан.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углублении интеграции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области антимонопольной 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 принципах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сближения основных направлений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национальных законодательств,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регулирующих хозяйственную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деятельность.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совместных предприятий,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производственных объединений.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 создании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общего научно-технологического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пространства.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Кыргызской Республикой,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сотрудничестве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предупреждения 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чрезвычайных ситуаций.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Чолпон-Ата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дополнений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Соглашению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Кыргызской Республикой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Узбекистан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учреждении Центральноазиатского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банка сотрудничества и развития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8 июля 1994 года.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между Республикой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Республикой,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Таджикистан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совместном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операции по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бандформирования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Республики.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Ош.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ходе выполнения Договора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вечной дружбе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Кыргызской Республикой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Узбекистан.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Астана.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Республикой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Республикой,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Таджикистан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совместных действиях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 борьбе с терроризмом,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политическим и религиозным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экстремизмом, транснациональной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организованной преступностью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иными угрозами стабильности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безопасности Сторон.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Ташкент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 2000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и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Узбекистан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производственной кооперации.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присоединении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Таджикистан к Договору о создании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единого экономического пространства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между Республикой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Кыргызской Республикой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Узбекистан 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апреля 1994 года.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Ташкент.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Кыргызской Республикой,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 Узбекистан об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принципах формирования рынка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бумаг.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Ташкент.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формировании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статусе межгосударственных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научно-технологических программ.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Бишкек.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Таджикистан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порядке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условиях привлечения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организаций, ученых 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государств-участников к выполнению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научно-технологических программ.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Бишкек.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ТР и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формировании и статусе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межгосударственных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научно-технологических программ.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 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между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Республики,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Таджикистан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 порядке и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привлечения научных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ученых 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государств-участников к выполнению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национальных научно-технологических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программ.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Бишкек.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Соглашение между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Казахстан, Кыргызской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Республикой,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Таджикистан и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Узбекистан об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Центральноазиатского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сотрудничества и развития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08.07.1994 года.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удостоверяю, что данный текст является заверенной копией заверенной копии Протокола об интеграции Организации Центрально-Азиатское Сотрудничество в Евразийское экономическое сообщество, подписанного 23 июня 2006 года в Минске.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