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0bcd6" w14:textId="f30bc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24 декабря 2004 года N 1355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апреля 2007 года N 307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декабря 2004 года N 1355 "О Программе профилактики правонарушений и борьбы с преступностью в Республике Казахстан на 2005-2007 годы"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Программе профилактики правонарушений и борьбы с преступностью в Республике Казахстан на 2005-2007 годы, утвержденной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разделе 1 </w:t>
      </w:r>
      <w:r>
        <w:rPr>
          <w:rFonts w:ascii="Times New Roman"/>
          <w:b w:val="false"/>
          <w:i w:val="false"/>
          <w:color w:val="000000"/>
          <w:sz w:val="28"/>
        </w:rPr>
        <w:t xml:space="preserve"> "Паспорт Программы":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"Источники и объемы финансирования" цифры "10 563 621", "8 893 821", "2 400 881", "4 567 340" заменить соответственно цифрами "8 186 851", "6 517 051", "2 258 419", "2 333 032";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разделе 6 </w:t>
      </w:r>
      <w:r>
        <w:rPr>
          <w:rFonts w:ascii="Times New Roman"/>
          <w:b w:val="false"/>
          <w:i w:val="false"/>
          <w:color w:val="000000"/>
          <w:sz w:val="28"/>
        </w:rPr>
        <w:t xml:space="preserve"> "Необходимые ресурсы и источники финансирования программы":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цифры "10 563 621", "8 893 821", "2 400 881", "4 567 340" заменить соответственно цифрами "8 186 851", "6 517 051", "2 258 419", "2 333 032";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разделе 8 </w:t>
      </w:r>
      <w:r>
        <w:rPr>
          <w:rFonts w:ascii="Times New Roman"/>
          <w:b w:val="false"/>
          <w:i w:val="false"/>
          <w:color w:val="000000"/>
          <w:sz w:val="28"/>
        </w:rPr>
        <w:t xml:space="preserve"> "План мероприятий по реализации Программы профилактики правонарушений и борьбы с преступностью в Республике Казахстан на 2005-2007 годы":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строки, порядковые номера 50, 53, 56,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"50 Продолжить создание  Информация    МВД,      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центров оператив-    Правитель-  заинтере-  января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ного управления        ству      сованные   10 июля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силами и средст-     Республики    акимы     еже-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вами полиции         Казахстан   областей    годно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(ЦОУ) в областных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центрах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Шымкент                                              2005г.-  РБ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 500,000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Павлодар                                             2005г.-  РБ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 500,000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 2005г.-  МБ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 1,5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Актобе                                               2006г.-  РБ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 469,811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Атырау                                               2006г.-  РБ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 469,810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Кызылорда                                            2006г.-  РБ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 469,810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Кокшетау                                             2006г.-  РБ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 469,810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Актау                                                2007г.-  РБ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 475,448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Петропавловск                                        2007г.-  РБ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 475,448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Тараз                                                2007г.-  РБ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 475,448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Уральск                                              2007г.-  РБ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 475,448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Создание                                             2005г.-  РБ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Ситуационного                                        500,000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центра МВД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Расширение функ-                                     2006г.-  РБ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циональности                                         121,640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Ситуационного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центра МВД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Расширение Центра                                    2007г.-  РБ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оперативного                                         144,310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управления города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Костанай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53  Осуществить          Информация   МВД        10    требуются  РБ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строительство        Правитель-            января   (объемы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комплекса зданий       ству                10 июля  финанси-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центрального         Республики              еже-   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госпиталя с          Казахстан              годно    будут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поликлиникой МВД                                    опреде-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городе Астане                                     лены при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 формиро-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 вании 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 уточнении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 республи-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 канского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 на соот-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 ветст-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 вующий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 год)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56  Завершение строи-      Отчет      МВД         10     2005г.-  РБ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тельства жилых       Правитель-             января   17,3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домов и пристройки     ству                 10 июля  2006г.-  РБ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 учебному корпусу   Республики              еже-    257,538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объектов Караган-    Казахстан              годно    2007г.-  РБ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динского юридичес-                                   286,930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кого института МВД                                           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"Bceго" цифры "2 400,881", "4 567,34", "8 893,821", "10 563,621" заменить соответственно цифрами "2 258,419", "2 333,032", "6 517,051", "8 186,851".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