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b909" w14:textId="fc6b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заместителя заведующего Отделом контроля и документационного обеспечения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
N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Кусаина Ердена Шахимарденулы исполнение обязанностей заместителя заведующего Отделом контроля и документационного обеспечения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