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196c" w14:textId="9791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Бекжанове Ж.Л.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апреля 2007 года
N 312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освободить Бекжанова Жамбула Лесбековича от должности заведующего Секретариатом Национальной комиссии по делам семьи и гендерной политике при Президенте Республики Казахстан Канцелярии Премьер-Министра Республики Казахстан в связи с переходом на другую работу.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