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a50" w14:textId="223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2007 года N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Казахстан, обеспечить неукоснительное и своевременное исполнение Плана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Казахстан, в недельный срок разработать и утвердить планы мероприятий органа, области, городов Астаны и Алматы по реализации Общенационального плана основных направлений (мероприятий) по реализации ежегодных 2005-2007 годов посланий Главы государства народу Казахстана (далее - Общенациональный план) и Программы Правительства Республики Казахстан на 2007-2009 годы (далее - Программа).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 местным исполнительным органам, государственным органам, непосредственно подчиненным и подотчетным Президенту Республики Казахстан, представлять в Министерство экономики и бюджетного планирования Республики Казахстан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1-го числа месяца, следующего за отчетным месяцем, о ходе выполнения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не позднее 5-го числа месяца, следующего за отчетным периодом, о ходе выполнения Общенационального плана и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бюджетного планирования Республики Казахстан представлять в Правительство Республики Казахстан сводную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5-го числа месяца, следующего за отчетным месяцем, о ходе выполнения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не позднее 15-го числа месяца, следующего за отчетным периодом, о ходе выполнения Общенационального плана и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10-го числа месяца, следующего за отчетным месяцем, вопросы выполнения Плана мероприятий рассматриваются на совещаниях у Руководителя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внесение изменений и дополнений в План мероприятий по пунктам, вытекающим из Программы, рассматривается на заседаниях Правительства Республики Казахстан дважды в год, по истечении первого и третьего кварталов, по представлению Министерства экономики и бюджетного планирования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Предоставить право Руководителю Канцелярии Премьер-Министра принимать решения о снятии с контроля выполненных пунктов Плана мероприятий.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- Министра экономики и бюджетного планирования Республики Казахстан Мусина А.Е.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2007 года N 319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 исполнению Общенационального плана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(мероприятий) по реализации ежегодных 2005-2007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посланий Главы государства народу Казахстана 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Правительства Республики Казахстан на 2007-2009 годы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постановлениями Правительства РК от 06.08.2007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826"/>
        <w:gridCol w:w="6916"/>
      </w:tblGrid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(мероприятия) ОНП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Правительства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и этапы 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исполнитель, сроки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Государственное планирование 
</w:t>
            </w:r>
          </w:p>
        </w:tc>
      </w:tr>
      <w:tr>
        <w:trPr>
          <w:trHeight w:val="24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экспорту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 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"НХ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корпорации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предпринимательские корпорации,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качественно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"НХ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ОСПР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"НХ "КазАгро",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ноябрь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МЭБП, НКДСГП,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показателей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отчетности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в них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в формах общегосудар-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и 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НКДЖСДП,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системы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и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ориентированной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результаты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январь, 2008-2009 гг.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внесение 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МВК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об утверждении концепции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ориентированной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результаты, предусматривающей,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планирования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целевых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результативности,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меморандумов по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индикаторов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отчетности, 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Представление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внедрении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ориентированной на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ежегодно,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создания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бюджетирования,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на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об утверждении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ориентированному на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конечных результатов, предусма-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тривающего, в том числе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 большей самостоятель-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государственным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формировании 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средств,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индикаторов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системы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и внешнего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Повышение эффективности проведения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политики государства 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Фискальная политика 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льгот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преференций, оценка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на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 и преференций, оценка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на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МИТ,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проведенного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МИТ, июль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налогообложения"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август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Антиинфляционная политика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финансового сектора 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и институциональной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доступа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институтов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рынок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НБ, МФ, 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 учетом результатов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сектора, созданной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МФ от 3 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32, подготовка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по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законодательной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институциональной 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условий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финансовых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финансовый рынок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АФН, НБ, МФ, 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АФК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АФН, декабрь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к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на национальном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МФ,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АФН,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предусматривающего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 по софинансированию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проектов отечественными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АФН,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АФН,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правовых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расширению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НБ, АИС, АФН, АФК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регулирования 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электронной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НБ, АИС, АФН, АФК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регулирования 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условий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электронных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АФН, НБ, АФК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АИС,  МИТ,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АФН, декабрь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МОН, МКИ,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АРДРФЦА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об утверждении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фондовом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МОН, МКИ, АФН,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фондовом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МОН, МКИ, АФН,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об утверждении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инвестиционной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МОН, МКИ, АФН,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повышения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культуры 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МОН, МКИ, АФН,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Удержание прогнозируемого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МЭБП, МФ, АРЕМ,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доклад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и 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Правительства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об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направлениях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политики и прогнозе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показателей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НБ, ежегодно,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Доклад Президенту и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о работе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удержанию прогнозируемого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НБ, МФ, МИТ, МЭМР, 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АС,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АФН, МФ,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Подготовка отчета о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НБ, АФН, МФ, МЭБП,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Заключение Меморандума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финансовой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Национальным Банком,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Агентством по регулированию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финансовых рынков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НБ, АФН, МФ, МЭБП,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мер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мероприятий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развития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НБ,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30 января и 30 июля 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Анализ эффективности применяе-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мер по ограничению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заимствования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денежно-кредитного и пруденциаль-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регулирования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НБ, АФН, ежегодно, 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НБ, АФН, МФ, МЭБП,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2008-2009 гг.,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 Развитие конкуренции, защита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конкурентной среды и эффективное регулирование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естественных монополий 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конкуренции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монополистичес-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деятельности"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четких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фактов ограниче-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конкуренции и сговора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участниками 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"скрытой"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монополизации базовых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конкуренции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монополистической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деятельности"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ОСПР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МИТ,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ОСПР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декабрь 2007 г. 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Максимальное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реструктуризации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конкурентных 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Провести анализ сфер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возможности и целесо-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образности развития в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АРЕМ,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МСХ,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155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  регулируемых 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работ)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МТК, МЭМР, АИС,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сентябрь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регуляторов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законодательной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АРЕМ,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АИС,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"Об одобрении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и утверждении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созданию независи-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отраслевых регуляторов"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АРЕМ,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МСХ, МТСЗН,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октябрь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регуляторов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АРЕМ, МЭБП,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АИС,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АРЕМ, МЭБП,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МТК,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АРЕМ, МЭБП,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МТК, июнь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законов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АРЕМ, МЭБП,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МТК, июль 2008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биржевой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МТК, МСХ,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НБ,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биржах" в новой редакции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МТК, МСХ,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НБ,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МТК, МСХ,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НБ, октябрь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монополизации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негативной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отрасли,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телекоммуникации и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тике, развитие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данных отраслях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МТК, МЭМР, АИС,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2007-2008 гг.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негативных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экономической 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в 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экономики,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отрасли, 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муникации и энергетике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МЭМР, АИС,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аффилиированности между сетевыми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(инфраструктурными) естественными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монополиями и компаниями,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пользующимися их услугами,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находящимися в единой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госхолдинга, с продажей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частным инвесторам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фондовом рынке, включая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реструктуризации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АРЕМ,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анализа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аффилиированности в 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гетике на предмет 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входа новых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влияния на конечные тарифы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с внесением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в Правительство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конкуренции в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путем внесения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соответствующие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регулировании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оборота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нефтепродуктов", 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исключение посреднических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структур, негативно влияющих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март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электроэнергетике"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аффилиированности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генерирующими, передающими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энергоснабжающими 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действующими в рамках одних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взаимозаменяемых географических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товарного рынка,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запрета на вхождение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одну группу лиц,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излишних посредничес-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март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барьеров,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мешающих входу на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компаний,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рынок внутриреспубликан-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авиаперевозок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МТК, АИС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причин,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способствующих возникновению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входа на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компаний и мешающих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МТК, АИС,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РК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1308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2007-2009 годы"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определения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входа на рынок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 мешающих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МТК, АИС,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МТК, АИС,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МТК, АИС,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на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по усилению статуса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полномочий, а также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статуса, полномочий,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май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монополий, стимулирующей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инвестиций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модернизацию и обновление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активов,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ими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МЭМР, МТК, АИС,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сбалансированной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тарифообразования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трехлетний период в 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МЭБП, МТК, 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"КТЖ",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регулирования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МЭМР, МТК, АИС,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МЭМР, МТК, АИС,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сентябрь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по нормированию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сырья,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топлива, энергии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МТК, МЭМР, АИС,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ревизии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актов, регламентирующих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нормирование расходов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топлива, 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потерь и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МЭМР, МТК, МСХ,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Утверждение графика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и пересмотра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по нормированию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персонала, расходов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топлива,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монополий.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МТСЗН, МТК, МЭМР,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октябрь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сферах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монополий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МЭМР, МТК,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МЭМР, МТК, АИС,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АРЕМ, декабрь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 Развитие бизнес-среды и поддержка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и поддержке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бизнеса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в процессе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МЭБП,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"НХ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ОСПР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направлениям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механизму сотрудничества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холдингов с малым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ноябрь 2007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изменений и дополнений в некоторые законодательные акты Республики Казахстан по вопросам частного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МТСЗН, МЗ,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внесении изменений и дополнений в некоторые законодательные акты Республики Казахстан по вопросам частного предпринимательства"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введения понятия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"социальная 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МТСЗН, МООС, МЗ,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МТСЗН, МООС, МЗ,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МТСЗН, МООС, МЗ,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выхода бизнеса "из тени"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МФ, МСХ,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ОСРП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мер по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налогового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стимулирования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"из тени"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МФ, МСХ,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ОСРП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ежегодно,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МФ, МСХ,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ОСРП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ежегодно, декабрь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создания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АС,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МФ, АС, МИТ,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МФ, АС, МИТ,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МФ, АС, МИТ,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бюрократической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на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 данных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учета на предмет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их в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Выработка единой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данных по одинако-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показателям только в 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ведомство, независимо от 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 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или данные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единых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 административного учета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классификациям и методологическим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акты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административного учета"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Внедрение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использования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учета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представительской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2007-2009 гг.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Открытие новых 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</w:tbl>
    <w:bookmarkStart w:name="z14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16"/>
        <w:gridCol w:w="681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и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МКО,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финансовой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и вновь 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"КазАгро",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предпринимательства",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поддержки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"продуктов"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совершенствовании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 и форм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2007-2009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разреши-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системы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дублирования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разрешительных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процедур, таких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лицензирование, разрешение,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сертификация, стандартиза-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согласование,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аккредитация и др.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органы-лицензиары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дублирования и сокращению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разрешительных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органы-лицензиары, июль 2008 г. 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аудиторской деятельности"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сентябрь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2.5. Эффективное управление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собственностью 
</w:t>
            </w:r>
          </w:p>
        </w:tc>
      </w:tr>
      <w:tr>
        <w:trPr>
          <w:trHeight w:val="3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 нерентабельных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внедрения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управляющих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 нерентабельных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внедрения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управляющих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банкротства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стратегии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госхолдингов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выходу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 внешние 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Концепций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и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госхолдингов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август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холдингов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МСХ, МФ,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приказом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кодекса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для 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акционерными обществами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корпоративного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института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принятии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госхолдингов,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выработку критериев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результатов их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принятии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госхолдингов,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выработку критериев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результатов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венчурного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"ФУР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венчурного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 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направлений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венчурного финансирования,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по вопросам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венчурными фондами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Фонда фондов,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"ФУР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вопросам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функционирования Фонда Фондов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Казахстанско-китайского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Фонда фондов,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участием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Казахстанско-китай-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инвестиционного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госхолдингов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политики госхолдингами,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предусматривающей подбор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(работников)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конкурсных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информационно-имиджевому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госхолдингов,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информированности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входящих в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госхолдингов,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Организация утверждения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(медиа-план)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"НХ 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корпоративных пресс-центров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Организация введения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веб-сайтов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госхолдингов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июль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реструкту-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 госхолдингов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функционального анализа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профилирования структур,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составляющих каждый госхолдинг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разработки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реструктуризации госхолдингов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анализов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вложений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АРЕМ, 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капитальных вложений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входящих в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АРЕМ, МИТ,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АРЕМ и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тарифного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АРЕМ, МИТ,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интернетиза-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всех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АО "Казпочта"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в сельских отделениях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"Казпочта", где есть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в сельских отделениях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АО "Казпочта",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интернет,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телефонизации и интернетизации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Утверждение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интернетизации всех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АО "Казпочта"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системы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МИТ, МСХ,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август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декабрь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регистрации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ним"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редакция),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2009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 январь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 март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декабрь 2009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пропаганда,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направленная на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уважения к институту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собственности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контрактным отношениям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ВС, МИТ, МОН, 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полугодия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пропаганды и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всеобуча (семинары, 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"круглые столы", встречи,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публикации, интервью в СМИ)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института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контрактным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МЮ, ВС, МИТ,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июнь, декабрь 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методики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изъятии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АЗР, МФ,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приказа МЮ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оценки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их изъятии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АЗР, МФ, МИТ,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Переход к устойчивому развитию, повышение качества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жизни населения и развитие человеческого капитала 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Природопользование и охрана окружающей среды 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и Уголовный кодексы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 и мелиорации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МООС, АЗР, 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МФ, МООС, АЗР,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МФ, МООС, АЗР,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МФ, МООС, АЗР,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"Зеленая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нефть" (внедрение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стандартов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"Зеленая нефть",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базы)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МИТ, 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Изучение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по внедрению 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"Зеленая нефть"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вопросам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по принципу "Зеленая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МИТ, МЭМР,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 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воды в г.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МСХ, МЭМР,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центра воды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МСХ, МЭМР,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ноябрь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мониторинговых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Каспийском море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емкости региона в процессе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мониторинговых исследований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Каспийском море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емкости региона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осуществления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отходами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потребления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МЭМР, МСХ, МИТ, АЗР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внедрении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МЭМР, МСХ, МИТ, 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Картахенского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по биобезопаснос-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Конвенции ООН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Картахенского протокола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Конвенции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биоразнообразию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МООС, декабрь,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 основе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и разрабатываемых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рациональному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водных ресурсов,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животного мира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МОН, МООС, МТК,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МОН, МООС, МТК, 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ресурсов,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сети 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территорий до 2010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МОН, МООС, МТС, 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сентябрь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необходимом количестве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МФ, 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МОН, МООС, МЗ, 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программу "Питьевые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воды" на 2002-2010 годы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доступа населения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воде в необходимом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и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МЭБП, МФ, МЮ, МИТ,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МООС, МЗ, МЭМР,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МСХ, июль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действенных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в процесс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воспроизводства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капитала,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его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состояние 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сферах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лесных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закреплению резервного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охотничьих угодий за частными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охотничьими хозяйствами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декабрь 2009 г. </w:t>
            </w:r>
          </w:p>
        </w:tc>
      </w:tr>
    </w:tbl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86"/>
        <w:gridCol w:w="672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генерации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возобновляемым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 энергии и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Боровом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МЭМР, МИТ, 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и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генерации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возобновляемым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 энергии и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Боровом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МООС, МЭМР, МИТ, 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и Акмолинской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устойчивого развития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участием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бассейнового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 с изучением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Дунайского, Альпийского,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Андского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МИД,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трансграничных зон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на основе бассейнового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МИД, МСХ,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трансграничных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с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участием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бассейнового 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ноябрь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2009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для отраслей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МЭМР, МИТ,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Выработка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целевых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и регионов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МЭМР, МИТ,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показателей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для отраслей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МЭМР, МИТ,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показателей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для регионов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2009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нормирования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разрешительной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Введение целевых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Введение региональных квот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эмиссии, обеспечение поэтапного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к наилучшим доступным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Введение запрета на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устаревших "грязных"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ратификации Стокгольмской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 стойких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загрязнителях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ратификации Стокгольмской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 стойких 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Киотского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к Рамочной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ООН об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Киотского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к Рамочной 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об изменении климата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декабрь,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доступа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к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участию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общественности в принятии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решений, укреплению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с 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Расширение доступа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 экологической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участию общественности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решений,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с 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Привлечение неправительствен-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проблем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МСХ, МЭМР, АЗР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создании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МСХ, МЭМР, АЗР,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острых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отдельных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острых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регионов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областей,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острых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острых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проблем, в том числе,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доноров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в течение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загрязнений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страны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масштабных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их поэтапной ликвидации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страны, в т.ч.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стран-доноров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экологических проблем.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на основе проведенной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территории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механизмов природополь-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новых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механизмов природопользова-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охраны 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увеличение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эмиссии и штрафных санкций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нарушение природоохранного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стимулирующих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значительно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снизивших объемы эмиссий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внедрения прогрессивных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"зеленых" закупок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безопасной продукции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новых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природопользования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Развитие системы образования,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подготовки и переподготовки кадров 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поэтапному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межрегиональных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центров,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по 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труда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экономики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обрабатывающей отрасли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г.) и по 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- в 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(2009 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МЭБП, МИТ,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межрегиональном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профессиональном центре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обрабатывающей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МЭБП, МИТ,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ЮКО,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межрегиональном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профессиональном центре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труда по машиностроению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МЭБП, МИТ,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ВКО,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образовании"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редакция),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предусматривающего нормы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статусе педагогического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июнь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100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партнерства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трехсменного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(пункты 99 и 100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МЭБП, 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АО "ФУР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партнерства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МЭБП,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2009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дошкольного, среднего общего,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МОН, декабрь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Усовершенствование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и программ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общего, начального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профессионального,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Участие в сравнительном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анализе реальных достижений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исследований TIMSS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тестовых заданий по 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теоретической и практической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подготовленности 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школ, лицеев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колледжей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практики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режиме "онлайн"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стране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(пункты 102 и 103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АИС, 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представление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на разработку ТЗ и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учебного телевидения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АИС, МКИ,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ежегодно, январь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английского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среднего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2008-2009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английского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государственные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решений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гг. Астана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привлечении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языка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учреждения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проделанной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2008-2009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присуждение 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школам с высокими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показателями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конкурсов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присуждение грантов школам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высокими показателями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МТСЗН,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на получение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акимов,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на получение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сентябрь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2009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участии в процедуре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аккредитации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2009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оптимизации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путем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аттестационных требований,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вузов,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общеобяза-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стандартов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высших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и других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август 2008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от 18 апреля 2000 года N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Правила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аттестации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сентября 1999 года N 1305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общеобязательные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системы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подготовки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и интеграции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действующие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присуждения ученых степеней,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о диссертационном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совете,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диссертациям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сети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диссертационных советов,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аккумулируя их на базе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и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нормативных 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аттестацию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докторантуры (Ph.D.)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октябрь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механизма,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рующего параллельное признание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дипломов кандидатов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докторов наук и дипломов Ph.D.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концептуальных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 функциональной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и научных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подготовки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МСХ,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поэтапному переходу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научно-технических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поэтапному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переходу к 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через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магистерских 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квоты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кадров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обучением на 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магистерских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специальностям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с обучением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АИС,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о внедрении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магистерских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 на английском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 обучения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июнь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г.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престижного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 г.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создании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сентябрь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утвержденную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1459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2007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модернизации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образования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на рассмотрение МВК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МОН,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Утверждение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качества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жизни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Представление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(инклюзивного)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уровня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дошкольными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мер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дошкольных организаций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их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январь 2008 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и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тантов в вузы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стажировка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преподавате-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за рубежом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и консультантов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вузы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преподавателей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проделанной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2007-2009 гг.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учебный 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заявки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"Мультисервисная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коммуникационная образовательная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сеть" (МИОС) в учебный 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57"/>
        <w:gridCol w:w="6754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МТСЗН, сентябрь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зависимости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вуза и специальности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2008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 формировании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МЗ,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май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работодателей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к участию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и укреплении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вания. Развитие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венно-частного 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финансировании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по 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Фонда поддержки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МЭМР, МИТ, МТСЗН,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институты развития,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частному партнерству в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подготовки кадров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анализа опыта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и инвесторов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участию в создании и укреплении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учебно-производственной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Развитие науки 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биотехнологий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2008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"Национального центра 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май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открытого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года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МИТ,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ресурсных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в вузах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общедоступной базы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2007-2009 гг.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системы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ресурсных центров в вузах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регулярного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общедоступной базы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ежегодно,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грантовой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АО "Фонд науки"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2007-2009 гг.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грантовой системы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 и 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АО "Фонд науки",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АО "Фонд науки",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июнь 2007-2009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материаловедения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участия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вузов в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АО "Фонд науки"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центра материало-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для совместного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вузов в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АО "Фонд науки",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МОН, АО "Фонд науки",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государственным участием,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приоритетных,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рисковых и инициативных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АО "Фонд науки"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2008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рисковых и инициативных научно-исследовательских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АО "Фонд науки",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АО "Фонд науки",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Обеспечение высокого качества медицинских услуг 
</w:t>
            </w:r>
          </w:p>
        </w:tc>
      </w:tr>
      <w:tr>
        <w:trPr>
          <w:trHeight w:val="46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медицинских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кластера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с дальнейшим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компаний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ими (ввод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новых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медицинский кластер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и передача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компаниям)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 приемке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2008-2009 гг.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научного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реабилитологии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диагностического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500 посещений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Завершение строительства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медицинской помощи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со станцией скорой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научного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 на 160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кардиохирургии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20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реформы в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(изменение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индикаторов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здравоохранения)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МЮ, МЭБП, МФ,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МЗ,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целевых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показателей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достижение 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Внедрение целевых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январь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заявки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оказания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Администрацию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 20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медицинских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(разработка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методологических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организации и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системы внутриболь-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аудита)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2008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руководства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менеджменту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май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аккреди-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организаций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(подготовка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аккредитации,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аккредитации,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системы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заявки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поэтапной аккреди-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Администрацию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20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перечня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тированного объема беспла-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медицинской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годы (определение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объема беспла-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медицинской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и внесение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сентябрь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частной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(развитие 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частного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развитию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(развитие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частного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сентябрь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материнской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младенческой смертности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(внедрение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подходов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жизни и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и ребенка)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неотложных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защите населения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инфекции,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препаратов,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стандартам)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МО, МВД, МЮ,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МО, МВД, МЮ, МОН,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гг. (снижение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заболеваемости ВИЧ/СПИД,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трансфузионной помощи)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Кодекса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здоровье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и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Кодекс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Кодекса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Кодекса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Кодекса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100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МЭБП,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здравоохранения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методики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реструктуризации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больничного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Приведение сети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соответствие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нормативу и реструкту-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ризация больничного сектора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ежегодно,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годом, 2008-2010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Осуществление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МЭБП,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Администрацию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МСХ,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ежегодно, 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следующего за 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годом, 2008-2010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самостоятельности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поэтапного придания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статуса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на праве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ведения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акиматов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года, 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и 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МФ,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 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года, следующего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годом, 2008-2009 гг.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добровольного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общеобязательных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медицинского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(перевод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на новые стандарты,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разработанные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требований)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- 2008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внедрении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медицинского и 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внедрении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медицинского и 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сентябрь 2008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дифференцированной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конечным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МЭБП,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приказа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МТСЗН, МЭБП,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план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на 2003-2010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ТЭО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Единой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тан", в том числе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электронной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картотеки пациентов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осуществления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консалтинга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МЭБП, АИС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ТЭО проекта "Создание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МЭБП, АИС, июнь 2007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738"/>
        <w:gridCol w:w="6367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МЭБП,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"О внесении изменений и дополнений в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962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граждан"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МЭБП,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Внедрение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трансферта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научных, образовате-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и управленческих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практику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создаваемого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приказа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организации обучения, стажировки кадров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 базе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обучения,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реформированию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реформированию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декабрь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2007-2008 гг.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МОН, МЭБП,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бюджетной заявки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системы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май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квоты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госзаказа для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при условии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дальнейшей работы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Определение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медицинских кадрах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март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март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вузов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требованиями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2007-2010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бюджетной заявки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ежегодно,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МОН,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медицинских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МОН,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МЗ, МОН,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2007-2010 гг.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3.5. Социальная поддержка населения,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трудовые отношения и миграция 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обеспечения" в частности: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"О пенсионном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повышения 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дохода, учитываемого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исчисления пенсий с 15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МРП);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пособиях семьям,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детей" в части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рождением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ежемесячных пособий по уходу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ребенком по достижению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возраста одного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"Об обязательном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социальном страховании"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из ГФСС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введения 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рисков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 и родам,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уходу за ребенком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достижению им возраста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специальном пособии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работавшим на подземных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горных работах,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с особо вредными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тяжелыми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труда"»в части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выработавших 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вредных и 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труда по списку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МЭБП, МФ,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МЭБП, 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ноябрь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годы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базовой пенсионной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Включение в законопроект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очередной финансовый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размерах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МТСЗН,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МТСЗН,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пенсионных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пенсий" 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соответствующего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(повышение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выплат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опережением прогнозного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индекса 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цен на 2 процентных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МЭБП,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ежегодно, декабрь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уровня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являющихся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служащими, и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МФ, МОН, МЗ,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МТК, МИТ, 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МФ, 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МТС, МТК, МИТ, 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ноябрь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выплаты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оздоровление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 при уходе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Трудового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декабрь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(уточнение условий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малообеспеченным семьям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(гражданам),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адресности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граждан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переобучению, получению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профессии)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сентябрь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Парламентом и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подпись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декабрь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для реализации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проектов реального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МФ, МИТ, МЭБП,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МТК, АО "ФУР "Қазына", 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МФ, 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НБ, МТК,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МФ, 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НБ, МТК,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сентябрь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республиканскими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объединениями профсоюзов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объединениями 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(предусмотреть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 по содействию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рабочих мест)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объединения работода-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генеральное соглашение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работодателей,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Заключение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Правительство,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ликанские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работодателей, 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июль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миграции"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июнь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19 июня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836 "О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января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 занятости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декабрь 2007 г. </w:t>
            </w:r>
          </w:p>
        </w:tc>
      </w:tr>
      <w:tr>
        <w:trPr>
          <w:trHeight w:val="433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накопительной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в том числе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расширению охвата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АФН, 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АФН, МКИ,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АФН,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</w:tc>
      </w:tr>
      <w:tr>
        <w:trPr>
          <w:trHeight w:val="4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расширению спектра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МФ, МТСЗН, НБ,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АФН, МФ, МТСЗН,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МТК,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АФН, МФ, МТСЗН,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МТК,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охвата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МФ, 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МФ, МКИ,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МФ, МКИ,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сентябрь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включения в квоту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иммиграции оралманов,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объективные 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включения в квоту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сентябрь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установлению минимального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заработной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обеспечивающего простое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воспроизводство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с поэтапным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приближением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май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"Об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Правил лицензирования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Квалификационных требований,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предъявляемых к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обслуживания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учреждениях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организациях"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июль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ноябрь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институциональ-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развитию 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НКДСГП,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МЗ, МОН, МКИ, 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Секретариат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МЗ,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Секретариат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МЗ,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ноябрь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престижа брака и семьи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НКДСГП, МЭБП, МЮ, МЗ, МОН, МКИ,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Секретариат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Секретариат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сети кризисных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доверия,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убежищ и приютов для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НКДСГП,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МЗ, МОН, МКИ,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Секретариат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МЗ,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Секретариат НКДЖСДП,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МЗ,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июнь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3.6. Поддержка и развитие конкурентоспособности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молодежи 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критериев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с 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выработкой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реализации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МИТ, МТСЗН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МОН и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критериев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МТСЗН март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реализации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МИТ ноябрь 2008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семей жильем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МИТ, МTCЗH,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семей жильем,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взаимоотношений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предпринимательству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МИТ, МТСЗН,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сентябрь 2007 г.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разъяснительной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популяризации и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специальностей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2008-2009 гг. 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популяризацию и пропаганду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специальностей 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экскурсий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в профильные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реального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информирование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ежегодно,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</w:tbl>
    <w:bookmarkStart w:name="z15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771"/>
        <w:gridCol w:w="6421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cлужб для молодежи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служб для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январь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функционированию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для молодежи 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канском, областном и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инициатив молодежи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и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проектов,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вовлечение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социально-экономическое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деятельности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дежных трудовых отрядов "Жасыл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ел" и профильных 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МСХ,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новым проектам,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направленным на вовлечение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в 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развитие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март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самосознания, сопричастности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идентификации со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страной, имиджа молодого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успешного казахстанца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2006-2008 годы"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МКИ,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ноябрь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3.7. Реализация государственной языковой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политики и развитие сферы культуры 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поэтапной модернизации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бюджетной заявки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поэтапной модернизации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цифрового 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АИС, сентябрь,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декабрь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авторитета Ассамблеи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авторитета 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МОН,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июнь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воссозданию и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дия, в том числе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"Фонда духовного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народов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Правительства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декабрь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поэтапной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"Триединство языков"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"О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года N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Государственной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2001-2010 годы"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МОН,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октябрь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расширение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МОН, АИС, АГС,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тестов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уровня владения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в пилотных группах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местных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МКИ, АГС,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выпуск диффе-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ренцированных программ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МОН, май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Совершенствование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интенсификации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и применения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языка в системе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АИС,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региональной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государственному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взрослого населения и информи-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ноябрь,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декабрь, 2007-2009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свободы 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исповедания 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государственно-конфес-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свободы 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совершенствованию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дарственно-конфессиональных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отношений"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июль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сферы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декабрь 2008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межэтнического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пропаганды идей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патриотизма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Правительства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28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N 593 "О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межэтнического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годы"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декабрь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3.8. Развития туризма и спорта 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физкультурно-оздо-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ровительных комплексов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районах, городах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и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139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типового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строительства 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комплексов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районах, городах областного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областей,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туристского класте-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в регионах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туристский потенциал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акимы областей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Алматинской)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маслихатов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развития 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и информирование 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 (за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Алматинской),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туристских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развитой инфраструктурой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объектами развле-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в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 побережье 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в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акимы Алматинской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2007-2009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ПСД 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туристских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и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акимы Акмолинской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Начало строительства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центров в Алматинской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акимы Акмолинской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акимы Акмолинской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январь, 2007-2009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отвечающей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 требованиям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акимы 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объектов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зимних Азиатских игр в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акимы 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Начало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рамках подготовки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7 зимних 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в 2011 году в 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акимы 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путем вовлечения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слоев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(отраслевых)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районных, областных,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спортивных обществ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2008-2009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института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спорта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в городе Астане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по проблемам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достижений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МОН,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МТС, МОН, декабрь 2008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Укрепление правопорядка и безопасности жизни 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4.1. Повышение эффективности в борьбе 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преступностью, обеспечение общественного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порядка и общественной безопасности 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государства о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законодательных мер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правопорядка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МВД, АБЭКП, МФ,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ГП, МВД, МФ, МЮ,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ГП, МВД, АБЭКП, 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профилактики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среди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МОН, МЗ, МКИ, ГП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профилактики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несовершеннолетних"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МОН, МЗ, МКИ,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МОН, МЗ, МКИ, ГП,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его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МОН, МЗ, МКИ, ГП,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борьбы с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наркотиков,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сотрудников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борьбе с наркобизне-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применению 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оперативно-криминалистиче-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изысканию средств на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рентгенотелевизионных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досмотровых систем,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автотранспорта повышен-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проходимости для обнаруже-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наркотиков;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вопросам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разработок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форм и методов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наркотиками, создания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исследовательской 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по исследованию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прекурсоров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МЭБП,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нормативного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акта об утверждении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 методов борьбы с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конным оборотом 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сотрудников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разделений по борьбе с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на базе Межведомствен-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учебного центра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июнь,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декабрь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Ратификация Конвенции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транснациональной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декабря 2000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КНБ, АБЭКП, ГП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Ратификации Конвенции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транснациональной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2000 года"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КНБ, АБЭКП,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КНБ, АБЭКП, ГП,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его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КНБ, АБЭКП, ГП,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концептуально новых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профилактической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основанных на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льно-ориентированных методах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населением,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 граждан к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концептуально новых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эффективных 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специальными службами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борьбы с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преступностью,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и нелегальной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МВД, КНБ, МО, МЧС, МИД,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обмена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преступности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КНБ, МО, МЧС, МИД,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в течение 1 полугодия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согласованных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проявлениям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КНБ, МО, МЧС, МИД,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в течение 1 полугодия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июль 2007 г. </w:t>
            </w:r>
          </w:p>
        </w:tc>
      </w:tr>
      <w:tr>
        <w:trPr>
          <w:trHeight w:val="19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"рейдерства"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декабрь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 за оборотом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видов оружия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контроле за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видов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декабрь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правонарушений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безнадзорности и беспризор-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2008-2009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МОН, МКИ, МЮ, МТС,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об утверждении плана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несовершеннолетних,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безнадзорности и беспризорности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МОН, МКИ, МЮ, МТС,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май 2008 г. </w:t>
            </w:r>
          </w:p>
        </w:tc>
      </w:tr>
      <w:tr>
        <w:trPr>
          <w:trHeight w:val="23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введение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со сложной кримино-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генной обстановкой должно-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 участковых 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по делам 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нолетних, закрепленных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учебными заведениями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акимам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дальнейшему 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со сложной кримино-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генной обстановкой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участковых инспекторов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несовершеннолетних,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закрепленных за учебными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МОН,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Решения местных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информирование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июль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подростками с девиантным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поведением,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удержание их от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правонарушений,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социальной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несовершеннолетних,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Выработка предложений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их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комиссии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и защите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Утверждение плана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и информирование МВД,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июль 2007 г.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Уголовный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РК и Кодекс РК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правонару-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шениях", предусматривающего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ответственности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незаконного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</w:tc>
      </w:tr>
    </w:tbl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73"/>
        <w:gridCol w:w="204"/>
        <w:gridCol w:w="63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антинаркотиче-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пропаганды,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результативности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профилактике,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социальной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наркозависимых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пресечение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наркотрафика,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межведомственного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местного самоупра-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и 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сотрудниче-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борьбе с 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наркобизнесом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МОН, МЗ, 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отраслевого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антинаркотической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пропаганды,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достижению результативности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профилактике,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и социальной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наркозависимых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МОН, МЗ, 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Представление в МВД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о проведении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по антинаркотической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пропаганде, профилактике,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и социальной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наркозависимых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МЗ, МКИ, акимы 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стей,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ноябрь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июнь,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целях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безопасной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жизнедеятельности и 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возможностей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правонарушений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акимам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о принятии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направленных на устранение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условий, 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совершению правонарушений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улицах и в других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планов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направленных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освещения, телефонизации,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старых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дорог, монтаж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наружного видеонаблюдения,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обустройства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Представление в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направленных  на устра-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условий, 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совершению правонарушений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улицах и в других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ежегодно, 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декабрь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Активное вовлечение 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общества,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охранных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для оказания 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широкому кругу 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компактного прожива-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Материальное 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информирование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в течение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Содействие частных 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компактного 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праворазъяснительной 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правовому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воспитанию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регулярных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встреч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преступностью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коррупцией,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и других сил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АБЭКП, ГП,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на регулярной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встреч с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правоохранительной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АБЭКП, ГП,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круглых 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пресс-конференций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публичных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правоохранительной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правоохранительные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центров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управления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в части расширения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видеонаблюдения,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Правительству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Ввод в эксплуатацию ЦОУ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Актау,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Талдыкорган,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акимы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комплекса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 обеспечения и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интегрированных банков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декабрь 2008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 учетом последних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криминологиче-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криминалистической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науки, а также передового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зарубежного опыта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2007-2009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в Правительство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планов законопроект-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декабрь,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профилактики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в сфере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Плана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декабрь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органами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развязок,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переходов,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 технической 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на дорогах для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пропускной улично-дорож-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городов и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дорожного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МТК,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региональных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безопасности 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движения иинформирование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Представление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о реализации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обеспечения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ноябрь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проходящей по улицам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Угольной, N 14, N 12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Бейсековой и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г. Астаны, МТК,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проекта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транспортного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и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г. Астаны, МТК,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мер по обеспечению,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числа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сентябрь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организации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полицейских,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по своему характеру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отношений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населением. Переход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преимущественно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надзорной к главным образом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обслуживающей функции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видеоконтроля и фиксации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ПДД с процессинговыми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и оснащение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вертолетной 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Осуществление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патрулирования на трассах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с марта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процессуальной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независимости следователей,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их статуса,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ядра следственных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снижения текучести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органах следствия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ГП, КНБ, АБЭКП,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по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предложений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МВК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ГП, КНБ, АБЭКП,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решения МВК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МВД, июнь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2007-2008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деятельности"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улучшению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ально-технического, научного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кадрового обеспечения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юридиче-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помощью"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ноябрь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4.2. Дальнейшее развитие уголовно-исполнительной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развития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проекта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развития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дальнейшего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май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медицинским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с целью ранней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в 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изоляторах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бюджетной заявки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МЗ, май 2007, 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Рассмотрение бюджетной 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соответствующий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МЮ, МЗ, июль 2007, 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МЗ, декабрь 2008-2009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профилактике, диагностике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лиц,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учреждениях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туберкулеза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2007-2009 гг.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приказа о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МЗ,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МЗ, ежегодно,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обновлению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МЮ, май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заказов для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учреждений УИС совре-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менными инженерно-техниче-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средствами 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бюджетной заявки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ежегодно, май 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Рассмотрение бюджетной 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соответствующий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МЭБП, ежегодно,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семинаров для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оперативных и режимных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по обучению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методам работы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лучших учреждений УИС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приказа МЮ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август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сентябрь 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работы в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МВД, КНБ, 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приказа о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МВД, КНБ, АБЭКП,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МВД, КНБ,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май 2007-2009 гг.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во всех акима-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тивно-совещательных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содействию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исполняющих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и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уголовно-правового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помощи лицам, отбывшим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постановлений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образовании и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и планов работы консу-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льтативно-совещательных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определении их 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составов и информирование 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маслихатами областей городов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персональных составов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июнь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центров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трудовом и бытовом 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правовой и психологи-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помощи освобожденным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 лишения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Выделение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Акмолинской, 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Карагандинской, 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Астаны и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акимы 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Северо-Казахстанской,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бюджетной заявки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РБК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МЭБП,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бюджетной 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МЮ,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декабрь 2009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мероприятий по трудово-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 бытовому 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освобожденных 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акиматы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планы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совместных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2007-2009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Утверждение совместных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2007-2009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июнь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работодате-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 приему на работу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освобожденных 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МЮ,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работодателей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приему на работу лиц, освобожден-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из мест 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МЮ,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МЮ,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 рамках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стративной реформы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на базе укреплен-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уголовно-исполнительных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инспекций службы 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но-правового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 без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МЭБП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на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апрель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исполнению наказаний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мер уголовно-правового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не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изоляцией от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приказа МЮ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утверждению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декабрь 2009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 рамках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стративной реформы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дифференцированной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оплаты труда сотру-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дников уголовно-исполните-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системы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МЭБП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 на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апрель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коррупции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приказа МЮ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утверждению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среди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ежегодно, июнь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Положения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службы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рядового и начальствующего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уголовно-исполните-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июнь 2007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4.3. Реализация мер, направленных на предупреждение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ликвидацию последствий стихийных бедствий,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аварий и катастроф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прогноза 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новых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краткосрочного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разрушительных землетрясений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модернизации,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развитию,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программно-математической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сейсмических наблюдений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прогноза землетрясений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МЧС, МЭМР,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атласа карт и единой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оценкам рисков ЧС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ими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ГИС-технологий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МЧС, МЭМР, АЗР,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проектных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строительно-монтажных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инженерной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от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ПСД,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селе-, лавинозащитных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стабилизация русел рек,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инженерные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МИТ, МСХ, МЭМР,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Выполнение строительно-монтаж-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землеустроительных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неотложных инженерных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МИТ, МСХ, МЭМР,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 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норм сейсмо-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стойкого строительства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сооружаемых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реконструируемых объектах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акимы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Карагандинской,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Мангистауской,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реконструируемых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возводимых зданий и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Жамбылской,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областей,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Усиление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застройщиков за соблюдение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сейсмостойкого строительства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сооружаемых и реконструиру-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объектах и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Жамбылской,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Внедрение практики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проверок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вновь сооружаемых и 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ируемых объектах и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Жамбылской,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областей,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679"/>
        <w:gridCol w:w="628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при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техногенных аварий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недропользовате-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(шахты, рудники)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на рассмотрение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нормам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аварийно-спа-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сательных служб и 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техникой, оборудованием и 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ряжением, отвечающим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требованиям: высокой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водительности, мобильности,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и надежности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в соответствии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сроками, установленными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законодательством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спасателей, изучение 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спасательных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совместных учений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службами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повышении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спасателей, изучении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опыта 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проведении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учений, с 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службами стран СНГ, о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внедрения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спасательных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при ликвидации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на промышленных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(шахты, рудники).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декабрь, 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спасательного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ГО в западном регионе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ональных 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ТЭО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спасательного центра войск 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МО,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ТЭО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июль 2008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Каспийском море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отряда МЧС с оснащением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судами различного класса,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пожарно-техническим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ТЭО создания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Каспийском море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морского аварийно-спа-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сательного отряда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МИТ, МЭМР, МООС,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Атырауской и 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ПСД и 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Каспийском море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морского аварийно-спа-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сательного отряда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МИТ, МЭМР, МООС,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Атырауской и 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создании отряда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декабрь 2008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информационно-коммуни-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кационной системы ЧС и 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единой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ГСЧС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АИС, МО, местные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нительные органы,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АИС, МО,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пожаров отдаленных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пунктов, где 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вует противопожарная служба,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тушения степных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лесных пожаров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действий по тушению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пожаров, пожаров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выполнению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мер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Комитетом лесного и 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МСХ,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содействия земле-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 и местным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нительным органам в отработке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совместных действий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возникновения степных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 и их эффективной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МСХ,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разрешительной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Ужесточение требований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промышленной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пасности, закрепление персона-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ответственности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опасных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дств за нарушение 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МТСЗН, МЭМР, МИТ,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безопасностью,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регулированием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опасной деятельности, деклари-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рованием безопасности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и объектов,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страхованием гражданско-право-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ответственности владельцев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МТСЗН, МЭМР, МИТ,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хранящихся в системе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материального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номенклатуры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Совершенствование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дислокации баз хранения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но-материальных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бедствий,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катастроф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Активизация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сопредельными государствами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последствий чрезвы-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Участие в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Азиатской 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сокращению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(Астана)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МИД,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Пролонгация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Модернизация и диверсификация экономики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Реализация Стратегии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индустриально-инновационного развития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системного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отраслей экономики,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сравнительного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конкурентных отраслей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и транснациональных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корпорации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2007-2009 гг.  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экономики с 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уровня их экспортной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прибыльности и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ежегодно, 3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аграрного сектора и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информации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АС,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ежегодно,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АС,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август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АС,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август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НКА, АС,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обрабатывающей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представление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АС,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ежегодно,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горнодобывающей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представление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АС,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ежегодно, 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анализа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аналитических, маркетинговых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наработок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 последующих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представление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АИС, АС, 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"Холдинг "КазАгро",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сравнительного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конкурентных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и отраслей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оценка факторов,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приводящих к отставанию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дающих сравнительные преимуще-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отечественным экспортерам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секторам экономики,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информации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"Холдинг 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Подключение к базам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мировых агентств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информации в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ежегодно,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экспортеров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МЭМР, МСХ, АО "ФУР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2007-2009 гг.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по вопросам сервисной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направленного на 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инвестиций и несырьево-го экспорта,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МЭМР,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февраль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МЭМР,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Ревизия действующей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родно-договорной базы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взаимной защиты и поощрения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НБ, 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Проработка вопроса о подпи-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сании межправительственных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о взаимной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поощрении инвестиций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благоприятных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деятельности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станских компаний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НБ, МЭБП, 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"Лучший экспортер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товой отечественной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сентябрь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Программы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продвижению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Программы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продвижению экспорта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станских товаров и услуг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633"/>
        <w:gridCol w:w="637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торгово-экономических зон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КНБ, 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2007-2010 гг.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благоприятного режима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экспортно-импортных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сопредельными государствами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инфраструктуры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сопутствующего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торгово-экономических зон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Республикой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акимы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Южно-Казахстанской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торгово-экономи-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зон с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Федерацией,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акимы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Южно-Казахстанской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областей, до 2010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СТПК, объединяющей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сухие 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"Хоргос-Восточные ворота",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"Таскала-Озинки", СЭЗ "Морпорт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по формированию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контролирующих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унификации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таможенных, пограничных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МТК, МИД, МФ, ПС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Создание инфраструктуры МЦПС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"МЦПС "Хоргос",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января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Создание 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и инфраструктуры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СЭЗ "Приграничная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"Хоргос-Восточные ворота"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о создании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Приграничная торгово-экономиче-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зона "Хоргос-Восточные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 Алматинской 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июль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Подготовка проекта 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между Правительством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КНР по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родному разделению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избежания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китайской зоной 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приграничной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во-экономической зоны 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ворота"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МИД, МТСЗН,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КНБ,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годы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сотрудниче-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крупных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с транснациональ-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компаниями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"прорывных"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25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принятие 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ряжения Премьер-Министра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сотрудниче-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между крупными 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иностранными транснацио-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нальными компаниями (ТНК)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развития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несырьевых отраслях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анализа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иностранных транснациона-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сентябрь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вовлечению крупных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 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вовлечению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компаний в процесс дивер-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сификации экономики,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предприятий добывающего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МЭБП, МСХ,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"НХ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устранению (снижению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влияния) факторов, негативно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влияющих на инвестиционный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 реализации "про-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рывных" и 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несырьевых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экономики (опреде-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перечня "прорывных"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планов их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с указанием 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перечня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планов по их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АФК,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НХ "Казагро",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предпринимательские корпорации,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об утверждении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плана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"прорывных"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приоритетных несырь-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евых отраслях экономики,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сматривающего перечень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обновляемых проектов и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АФК,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ОСПР "Атамекен" 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социально-предпринима-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корпорации,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новых технологичных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системообразующих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с мультипликативным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безвозмездной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отечественным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предприятиям в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арендуемых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на которых расположе-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производственные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АЗР,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об оказании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поддержки проектам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новых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финансирования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и ПСД на безвозмездной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НХ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эффективности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Стратегии индустриа-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льно-инновационного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ее последующая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с учетом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условий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реализации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тегии индустриально-инновацион-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развития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Стратегию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 основе 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эффективности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июль 2007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693"/>
        <w:gridCol w:w="649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зонах" (новая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редакция),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зон"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законов Парламентом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июнь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инду-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стриальных зон,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сформированы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Правительства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сервисного рынка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Мониторинг выполнения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сервиса и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МИТ, АО "Казахстанское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контрактное агентство",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машиностроительными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сервисных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облуживанию недропользовате-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непосредственно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АО "Казахстанское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контрактное агентство,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отечественных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иностранных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АО "Казахстанское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контрактное агентство",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АО "Казахстанское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контрактное агентство",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"наполнение" проектами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индустриальных зон в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г. Астаны и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обл.,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эксплуатацию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ПСД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в городе Темиртау 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Карагандинской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индустриальной зоны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г. Астаны,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предпринимательские корпорации,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индустриальной зоны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и 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Карагандинской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наполнения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индустриальные 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г. Астаны и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областей,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социально-предпринима-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корпорации, 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ноябрь 2008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трансферта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создание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конструкторских бюро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"ФУР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Проработка предложений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сторонами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системы и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технологий (конструк-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торских бюро, бизнес-инкубато-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офисов коммерциализации)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представители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механизма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технологий,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(конструкторских бюро,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инкубаторов, офисов коммерциали-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Банка инноваций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патентов, обеспечивающего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отечественного 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к мировому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рынку высокотехнологичных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разработок, 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предпринимателям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создание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по 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патентам и лицензиям,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 коммерциализации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разработок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МЮ,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совета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 проекта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Банка инноваций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МИТ, МОН, МЮ,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март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июль 2008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разработок,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востребованных реальным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сектором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основным напра-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влениям НИОКР, востребованным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реальным сектором экономики,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их дальнейшего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за счет средств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предпринимателей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и укрепление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Стимулирование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организации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периодического издания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"О 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поддержке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деятельности" (разработка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стимулов по активно-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привлечению бизнеса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НИОКР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структорскую деятельность)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поддержке 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вационной деятельности"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февраль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июнь 2008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механизмов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результатов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работ в реальный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 механизме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проведенных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в частный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МОН,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МОН,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"Парк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эксплуатацию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Принятия мер по изъятию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Алматинской области (178,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га), выделенных под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СЭЗ "Парк информационных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 Алматинской 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аким г. Алматы, 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ПСД 2-й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СЭЗ "Парк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2-й очереди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"Парк информационных технологий"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ноябрь 2008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пилотных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развитию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тров передовых 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открытого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соглашений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пилотных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развитию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и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открытого типа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МОН, июнь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фактического износа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фондов 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обновлению 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и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МТК, МСХ, АИС,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фондов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обрабатывающей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Проработка вопроса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предвидения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Информация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до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МИТ,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единой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о Концепции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индустриально-иннова-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инфраструктуры (специа-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экономические и индустри-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зоны, технопарки,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инкубаторы) с учетом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отечественных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компаний в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экономические и индустриаль-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зоны, технопарки,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определением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создания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кластерной инициативы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МТК, МТС,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Информационно-методическое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реализации класте-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рных инициатив,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кластеров и деятельно-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соответствующих координацио-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советов,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"Металлургия",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"Строительные материалы",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"Нефтегазовое машиностроение",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"Текстиль" и "Пищевая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анализа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и отбор жизнеспособных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а также инициирование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необходимости новых кластер-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МТК, МТС,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критериев,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определяющих успешность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рейтинга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регионами в целях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акимов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кластерных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МТК, МТС,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регионов для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ответственности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инициатив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Завершение в 2008 году 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ительства инфраструктуры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ЮКО,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квалифицирован-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трудовых кадрах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2007-2009 гг.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Решение вопроса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прохождения всеми обучающимися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ПТУ и ПТШ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на предприятиях-работо-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дателях и 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Модернизация существующих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средних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учебных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во всех регионах,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их привлекательности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обучения, повышения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активной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бежной информационной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презентации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возможностей несырьевых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экономики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МИД,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проекта 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Премьер-Министра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"О Плане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работ по презентации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апрель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Планом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работ по презентации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Планом,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835"/>
        <w:gridCol w:w="6302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Развитие агропромышленного комплекса 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Закона,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Закона Парламен-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декабрь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и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предложений по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уровня производительно-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деградации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повышению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природных ресурсов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МООС, АЗР, 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деградации земель,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и других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МООС, АЗР, 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МООС, АЗР, 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февраль 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мер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поддержки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новых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МЭМР, МИТ,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развития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хозяйства и ниш,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новых механизмов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развития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предприятий,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уровня производительности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хозяйстве и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Правительство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МЭМР, МИТ, МООС,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МЭМР, МИТ, МООС,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"КазАгро",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62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МИТ февраль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март 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май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рисков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контроля качества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АПК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МИТ, МЗ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МИТ, МЗ,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июнь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вопросам рыбно-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МООС, 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МООС, МФ,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МООС, МФ,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Программу первооче-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редных мер на 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действующих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август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крестьянских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повышения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среди 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крестьянских хозяйств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кооперации и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Увеличение объемов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объединений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и лизинг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оптовых (коммунальных)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но-предпринимательские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2008-2009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действующих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(коммунальных) рынков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МСХ,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предпринимательские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январь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кредитов,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сельхозтоваропроизво-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банками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уровня сельхозтоваропро-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"НХ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консультационными услугами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сельского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"Холдинг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Расширение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сети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"Казагромаркетинг" до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передачи данных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областных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 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пилотных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информации и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экспортоориентиро-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зерноперерабатыва-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кластера в основном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зерновом поясе республики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Костанайской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акимы 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и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областей,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конкурентоспособно-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плодоовощного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Жамбылской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акимы 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и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областей, АО "НХ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Агро", декабрь, 2007-2009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конкурентоспособно-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экспортоориентированного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молочного кластера в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аким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производств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областей,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2007-2010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сортового семен-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материала хлопчатника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маслоэкстрак-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завода 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2009-2010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крупно-товарных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животноводческих ферм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МCX, акимы областей,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"КазАгро",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некото-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рые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лицензирования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зерна"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МЭБП,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МЭБП,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терминалов в 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 и Каспийского морей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и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терминала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Поти (Грузия)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АО "НХ "КазАгро",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Амирабад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(Исламская Республика Иран)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АО "НХ "КазАгро",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"НХ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рынка биотоплива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МЭМР, МИТ, 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национальные холдинги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биотоплива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МЭМР, МИТ, 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национальные холдинги,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июль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проектов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"Холдинг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2008-2010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биопродукции из 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новляемых ресурсов - биомассы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(строительство 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биотоплива)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откормочных площадок с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 инфраструктурой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мяса,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международными стандартами,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сертификатам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передовых водосбе-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технологий, повсе-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учета 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лаборатории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качества испытываемых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декабрь 2008-2009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базы ветеринарных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фитосанитарных постов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и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май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эффективному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головных проектно-конст-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рукторских бюро по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тке и организации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дства по приоритетным напра-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влениям сельхозмашинострое-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МИТ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"КазАгроИннова-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на базе научно-произ-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центров, 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и 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высших учебных заведе-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 дальнейшей передачей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акций АО "НХ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МЮ,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"КазАгроИнновация"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АО "КазАгроИнновация"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январь 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концентрации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создания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комплексов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аграрного университета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Министерства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МОН, декабрь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 Земельные отношения, геодезия и картография 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дополнений в Земе-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(обеспечение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упрощения,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оформления и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индивидуального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строительства)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АЗР, МИТ,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АЗР, МИТ,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АЗР, МИТ, декабрь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Научно-методическое и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правовое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ресурсами,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отношений, геодезических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картографических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принятых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в полном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научной, методической,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тивно-технической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регулированию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отношений,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геодезии и картографии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АЗР,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геодезической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картографической продукцией,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отвечающей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и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нарастающую 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выполнении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и обновлению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топографо-геодезической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картографической продукцией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земли,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издания тематических,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карт и атласов,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топонимике на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АЗР,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 Развитие минерально-сырьевого комплекса 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мультимодальной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углеводородов, предусматри-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 расширение нефтепро-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КТК,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нефтепровода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Китай,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нефти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маршруту Актау - Баку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Тбилиси - Джейхан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"НК "КазМунайГаз"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Проект расширения КТК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Системы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нефтепровода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Ескене-Курык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Транскаспийской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Завершение второго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нефтепровода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Китай,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строительства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Кенкияк-Кумколь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ежегодно, декабрь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Центральной Азии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государств региона,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Совета по энергетиче-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МИД, МИТ,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по созданию в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Азии комплексной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энергетических сетей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 региона, а также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энергетической безопасно-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МИД, 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сбалансированную добычу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в нефтяной и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отрасли, разведку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углеводородов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МФ,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новой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сбалансированную добычу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в нефтяной и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разведку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углеводородов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нефтегазопере-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рабатывающих мощностей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 нефтехимиче-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строительства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нефтехимичес-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комплекса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других нефтехимиче-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проектов в рамках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нефтехимический технопарк"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Проведение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на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Атырауской 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сти, АО "НК "КазМунайГаз",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Согласование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и проектных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Модернизация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нефтехимического завода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дусматривающей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производства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с мощностью 20000 м3/час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собственных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второе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Реконструкция Шымкентского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нефтеперерабатывающего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2007-2010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Разработка ТЭО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Шымкентского нефтепере-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рабатывающего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4 квартал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Начало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Шымкентского нефтеперераба-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тывающего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2 квартал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Завершение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Шымкентского нефтеперераба-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тывающего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декабрь 2010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ежегодно, декабрь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исполнения 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 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39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МИТ, МООС, МЧС,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акимы областей,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недропользователями контрак-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МИТ, МООС, МЧС,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акимы областей,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нефтегазовых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Тенгиз, Карачага-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нак, Узень, Каламкас, Каша-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и других как целостных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анклавов развития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МИТ, АО "НК "КазМунай-Газ", акимы 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сервиса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инфраструктур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МИТ, АО "НК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МунайГаз", акимы 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о реализации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развития сервиса и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инфраструктур 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ежегодно, декабрь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зоны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нефтехимиче-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технопарк"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отраслевых экспертиз на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СЭЗ "Национальный индустриа-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нефтехимический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МООС,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Атырауской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Указа Президента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СЭЗ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нефтехимиче-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технопарк"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ноябрь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Программу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годы,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денную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законодательной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по эффективному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льзованию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и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запрета ввоза устаревших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"грязных"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43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МЭМР, МСХ, 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законопроектов, регламентиру-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вопросы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и запрета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устаревших и "грязных"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МЭМР,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АЗР, июнь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МЭМР,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АЗР, 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законов Парламен-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МЭМР,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АЗР, декабрь 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нефтехимический технопарк"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эксплуатацию,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ПСД на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СЭЗ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нефтехимиче-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технопарк"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СЭЗ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 течение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2009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наземной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руктуры, подспутникового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данных дистанцион-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зондирования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оценки ресурсов 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водородного сырья и 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2002 года N 1449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Программы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ресурсной базы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но-сырьевого комплекса страны"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обоснованию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приборного ряда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космического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ДЗЗ и программно-математичес-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обеспечения наземного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для решения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прогнозирования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НКА, декабрь 2007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базы в части сокра-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перечня разрешительных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сроков их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смотрения и упрощения 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предоставления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Закон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"О недрах и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вании"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октябрь 2008 г.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Стратегии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газовой 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2008-2018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август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сентябрь 2008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608"/>
        <w:gridCol w:w="6554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архивных геологиче-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материалов, сейсмо-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грамм, магнитных лент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первичных 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бумажных носителей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носители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Компьютерная архивация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текстовых и графических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отчетов, хранящи-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хся в фондах РК, наполнение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компьютерного банка 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гравиразведки, сейсморазведки,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аэрогеофизики, оцифровка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исходных аналоговых сейсмичес-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Сопровождение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балансы, кадастры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ископаемых, геологиче-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и геофизическая изученно-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сть, мониторинг недр и недропо-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июль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июль 2009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(ЕГСУ НП РК)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современных 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технологий (ORACLE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E-Business Suite)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МФ, МТСЗН, 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Поэтапный перевод существу-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недропользованием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современные стандартные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платформы информационных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(ORACLE E-Business Suite)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последующим включением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 "электронное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МТСЗН, 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МЧС,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и ввод в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промышленную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недропользованием ЕГСУ НП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базе ORACLE E-Business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Suite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МТСЗН, 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МЧС,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Информационная система упра-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недропользованием ЕГСУ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 РК как элемент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(НИИ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"электронного 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МТСЗН, 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МЧС,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Сопровождение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ЕГСУ НП РК.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уровня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управления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путем 100 %-го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охвата всех центральных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сфере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и недропользователей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согласования,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торинга, контроля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их компетенции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ЕГСУ НП РК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МТСЗН, МООС,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МЧС, декабрь 2009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"Бейнеу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Бозой" и "Шалкар - Самсоно-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вка (Акбулак)" с возможно-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стью последующей 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газопровода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газа в Китай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разработке 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присоединению Казахстана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Британской инициативе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присоединении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компаний к Меморан-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думу о взаимопонимании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реализации 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отраслей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2007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5.5. Реализация социально ориентированной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политики жилищного строительства и развитие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жилищно-коммунального хозяйства 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МФ,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1305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годы" (создание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конструкций)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июнь 2007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Казахстан по вопросам 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сбережений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122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жилищных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сбережений"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МИТ,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МИТ, МЮ,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МЭБП, МИТ, МЮ,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изучения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стран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законодательной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АФН, декабрь 2007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613"/>
        <w:gridCol w:w="63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Переход на новую модель технического регулирования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соответствия"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действующие законы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 требованиями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65 % и 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90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новых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по стандартизации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и обеспечение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работе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комитетов ISO, IEC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CEN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планов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секторах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их 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"АО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Приобретение и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по 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 русский языки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Принятие мер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по 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Создание служб стандартиза-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государственных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АИС, АЗР,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Обеспечение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регламентов,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создания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рий, внедрения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при открытии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"АО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Организация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на соискание премии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 достижения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качества" и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конкурса-выставки "Алтын сапа"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Разработка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планов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 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  МО, МООС, МОН,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АИС, АЗР,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Привлечение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для ускоренного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систем 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предприятиях обрабатывающей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Выработка экономических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механизмов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предприятий внедряющих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менеджмента и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продукцию по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стандартам, а также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предприятий-лауреатов премии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 достижения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качества" и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конкурса-выставки "Алтын сапа"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МЗ, МТСЗН, МООС, МОН,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АИС, АЗР,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декабрь,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Устранение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путем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в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 разработке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на 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регламентов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и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ежегодно, 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анализа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органами подзаконных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нормативных документов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определения 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подлежащих отмене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принятием технических регламен-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представление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ежегодно, 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лабораторий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мер по 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по 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(ILAC) до декабря 2010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Международный форум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(IAF)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МИТ,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по аккредитации"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мер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испытательных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(центров) и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действующих испытатель-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лабораторий (центров)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по продукции,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строительства 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торговых центров,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передачи непрофильных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активов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МООС, МО, МОН,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АИС, АЗР,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"АО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"КазАгро",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Принятие мер по 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многосторонних и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по эквивалентности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аккредитации, 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катов и протоколов, выдаваемых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аккредитованными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(создание "зеленого коридора"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продвижения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экспорта), в том числе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интеграционных 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эталонной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для метрологического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эталонной базы, сличение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зарубежными аналогами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анализа по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и оснащению высокотех-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измерения, 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эталонами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новых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биотехнологий, ядерных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и технологий 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энергетики, 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углеводородного и горно-метал-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лургического секторов и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ними сервисных отраслей,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информационных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Создание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испытаний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стандартизации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2008-2009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разграничению функций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за продукцией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показателям 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стадиях ее 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МЮ, МСХ, МЭМР,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МООС, МО, МОН, МЧС,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АЗР, КНБ,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неотвратимости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соразмерности наказания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выявленные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МЮ,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Сокращение сферы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метрологического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январь 2008-2009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кадров 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МОН, АГС,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Широкое 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идей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международную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измерений,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и пропаган-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дистских работ (конференции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семинары)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экспертов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МКИ,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МООС, МО,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МВД, АИС, АЗР,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принятых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идей 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модель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регулирования 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республиканском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МКИ,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МООС, МО, МОН,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АИС, АЗР,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ОСПР "Атамекен"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Развитие инфраструктуры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МТК, МЭМР,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развития 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МТК, МЭМР,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МОН,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сентябрь 2007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Транспорт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автотран-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спортного коридора 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Европа - Западный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2007-2011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реализации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реконструкции автотранспорт-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коридора Западная Европа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МИТ, МВД,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основных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транзитных коридоров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годах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стратегии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отрасли 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январь,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Внедрение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системы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Щучинск"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МИТ, МВД,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Утверждение 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районного значений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акимы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АРЕМ,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рабочей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выработке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демонополизации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отрасли,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первую очередь: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в отдельное незави-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симое юридическое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оказывающей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с участием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двух-трех конкурирую-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компаний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железнодорожным перевозкам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предоставлению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локомотивной тяги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"Локомотив";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сдаче в аренду грузовых 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АО "Казтемиртранс".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МИТ, АРЕМ,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Утверждение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2007-2010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Правила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МИТ,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реструктуризации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тeмip жолы"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развитию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отрасли,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железнодорожных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МИТ, АРЕМ,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Совершенствование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социально-значи-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перевозок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МИТ,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АРЕМ, МИТ,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Программу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2006-2008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предусматривающих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авиарынке, снижение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авиаперевозок, 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обновлении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судов для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"Эйр Астана",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"Скат"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системы 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летного состава (пилотов)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и развитию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летного состава (пилотов)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МТК, декабрь 2007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транзитного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и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логистических 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МЭБП,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2008-2011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и строительству: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автотранспортного коридора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направлении Западная Европа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- Казахстан -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участков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широтном направлении "Бейнеу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Жезказган" и "Хоргос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МЭБП,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2008-2011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логистических центров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узлах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станции Достык,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Актау, переходе Хоргос,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Астане, Алматы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МИТ,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водного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РГП "АММТП"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Продолжение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порта Актау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направлении и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РГП "АММТП",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судов и спасательными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на море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январь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Поэтапная замена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судов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речного флота,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судоходных шлюзов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Развитие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торгового флота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МТК,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Электроэнергетика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существующих, 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генерирующих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и электросетевых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надежного электроснабжения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второй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электропередачи ВЛ-500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Север-Юг Казахстана: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этап - ВЛ 500 кВ "ОРУ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 ЮкГРЭС - ПС 500 кВ 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- ВЛ 500 кВ "ПС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1150 кВ Экибастузская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500 кВ Агадырь"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"KEGOC", июнь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этап - ВЛ 500 кВ "ПС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 Агадырь - ОРУ 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ЮкГРЭС"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"KEGOC", октябрь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межрегиональ-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линии электропередачи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"Северный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МИТ,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"KEGOC",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и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сети (НЭС)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первого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второго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Булакской ГЭС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"КазКуат", декабрь 2009г.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Кандыагашской ГТЭС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аким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РГП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РК",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правового акта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РГП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РК",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"Казатомпром", апрель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май 2008 г. </w:t>
            </w:r>
          </w:p>
        </w:tc>
      </w:tr>
      <w:tr>
        <w:trPr>
          <w:trHeight w:val="3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высокотехнологи-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производствах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"НАК "Казатомпром"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Начало разработки ПСД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 совместного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российского предприятия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обогащению урана"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Ангарске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"НАК 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"СП "Центр 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урана",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Продолжение разработки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 совместного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российского предприятия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обогащению урана"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Ангарске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"НАК 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"СП "Центр 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урана", в течение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Окончание разработки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 совместного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российского предприятия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обогащению урана"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Ангарске.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производства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обогащению урана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"НАК 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"СП "Центр по обогащению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урана", декабрь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2009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полным ядерно-топливным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циклом на базе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"НАК "Казатомпром"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с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по созданию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по конверсии урана,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тепловыделяющих элементов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сборок, либо участию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производствах зарубежом,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"НАК 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МЭБП,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"Казатомпром", АО 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"Атомные станции"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завершения -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Начало разработки ТЭО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"Казатомпром", АО СП "Атомные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станции",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Завершение разработки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строительству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"Казатомпром", АО СП "Атомные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станции", апрель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апрель 2009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ядерной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РГП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РК"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приемки-сдачи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Начало строительства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ядерной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РГП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РК",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Завершение 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эксплуатации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РГП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РК",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Ввод в эксплуатацию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РГП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РК",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2009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электроэнергети-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отрасли до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МЭБП,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проекта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отраслевые 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энергопредприятия,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приказом 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октябрь 2007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электроэнергетики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МЭБП, МЮ,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электроэнергетики до 2030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МЮ,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2008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холдингов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реализации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на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основе, вовлекая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этот процесс крупные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отечественные и зарубежные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фонды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МЭМР,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"ФУР "Қазына"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открытого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по концессионным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и возможное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государственных холдингов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 итогам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декабрь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вариантов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нагрузок юга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МФ,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2007-2008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исследований вариантов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перспективных нагрузок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ТЭО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электростанции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МФ,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декабрь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энергопотребле-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МИТ, ноябрь 2007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МИТ, декабрь 2007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энергосбережения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апрель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июнь 2009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с использованием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торговой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АО "КОРЭМ"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модели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общего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Ввод в действие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площадки, 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биржевых 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декабрь 2010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 Телекоммуникации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актуальной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ребалансирования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универсальные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телекоммуникаций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утверждением 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81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АИС, АРЕМ,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анализов абонент-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счетов и структуры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АИС, АРЕМ,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ребалансирования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универсальные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2007 г.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7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МЭБП, МИТ, АРЕМ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ноябрь 2007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655"/>
        <w:gridCol w:w="6408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телекоммуникацион-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услуг Интернет,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радиочастот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1800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МИТ, МО,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по условиям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 продажи пакетов акций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долей участия АО "Казахтелеком"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операторах фиксированной,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связи и Интернет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снижения в среднесрочной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перспективе степени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концентрации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АИС,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МИТ, МО,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регламентриующие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невозможность отказа доминирую-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операторами связи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оказании услуг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пользование своих абонентских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("unbandling")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равноправный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 связи к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АРЕМ, МИТ,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Пересмотр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субсидирования операто-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связи, предоставляющих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 услуги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никаций, и по итогам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актуальной модели ребалансиро-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тарифов на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сельских сетей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МЭБП, МФ, МИТ, 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Принятие мер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услуги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АИС, АРЕМ,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детального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(РЧС) -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радиотехнологий,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замены устаревшей радиослужбы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перспективной,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услуг будущих радиослужб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в течение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Поэтапное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конверсии радиочастот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высвобождения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МЭБП, МО, 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МЭБП, МИТ,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спутниковой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Заполнение емкости спутника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вещания на 70 %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Продолжение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спутника "KAZSAT-2"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запуск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в течение 4 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МЭБП,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связи" (в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универсального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радиочастотного спектра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ресурса нумерации,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общим вопросам, касающимся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МИТ, АРЕМ, МО,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МИТ, АРЕМ, МО,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МИТ, АРЕМ, МО,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Территориальное развитие, обеспечивающее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рост конкурентоспособности регионов 
</w:t>
            </w:r>
          </w:p>
        </w:tc>
      </w:tr>
      <w:tr>
        <w:trPr>
          <w:trHeight w:val="27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Стратегий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(конкурентные стратегии)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опорных городов с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перспектив позициони-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в региональном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Направление на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заинтересованными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органами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развития (конкурент-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стратегий) опорных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определением перспектив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в 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национальном разделении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года,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маслихаты,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стратегий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акимы областей,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Стратегий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(конкурентных стратегий)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областей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с учетом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на среднесроч-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 долгосрочный периоды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Направление на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заинтересованными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органами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развития (конкурент-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стратегий)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до 2015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 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МЭБП,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маслихаты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стратегий,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 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июль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75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 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июнь 2008 г. </w:t>
            </w:r>
          </w:p>
        </w:tc>
      </w:tr>
      <w:tr>
        <w:trPr>
          <w:trHeight w:val="24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советов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совещательных органов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акиматах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акиматами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и 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 градостроительного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схем 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развития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информирование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областей, МИТ,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октябрь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схем 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развития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акимы областей,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декабрь 2009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отражением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положений,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расселения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размещения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дительных 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предпосылок развития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потенциала регионов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расселения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Генеральной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отраже-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ее основных положений,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систему 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схемы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с 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проекта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25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указов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и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корпораций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МЭБП, МЮ,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АЗР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проектов указов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постановлений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МЭБП, МЮ,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АЗР,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август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2009-2012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январь 2009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в центрах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роста (опорных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городах)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создания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центрах индустриальных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специальных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перечня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роста (опорных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городов), где будут на альтер-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нативной основе размещены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предприятия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созданы индустриальные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экономические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сентябрь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акимами областей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размещению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экономического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(опорных городах)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центрах индустриальных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экономических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(перечня)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декабрь 2008 г. </w:t>
            </w:r>
          </w:p>
        </w:tc>
      </w:tr>
      <w:tr>
        <w:trPr>
          <w:trHeight w:val="16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на 2008-2010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по утверждению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июль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между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канским бюджетом,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бюджетом, бюджетами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август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Обеспечение успешной интеграции казахстанской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экономики и в мировую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 со странами-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членами рабочей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вступлению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 с подписанием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протоколов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ветеринарии"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области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международными нормами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правилами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Закон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законопроекта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Принятие Закона Парламентом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направление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февраль 2008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ВТО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Обеспечение поэтапного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полное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обязательных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 по мере достижения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ренностей в рамках переговор-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действенных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системных мер 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администрирования и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службы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выработке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декабрь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системных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адаптационных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предприятий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эффективному 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в условиях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Урегулирование внешнеторго-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споров, ограничивающих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казахстанских 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постоянно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Активизация работы 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возросшего, демпингового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субсидируемого импорта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постоянно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ежегодно, декабрь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информи-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механизмах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разъяснительной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казахстанскими 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по использованию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юридических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ВТО, в частности, механизма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разрешению торговых споров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</w:tr>
      <w:tr>
        <w:trPr>
          <w:trHeight w:val="25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обоснованной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субсидировании в сравнении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фактическими объемами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выработки окончательной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переговорной позиции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вступлению 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МЭБП, октябрь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юридических лиц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58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перехода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на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стандарты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МФ, июль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Углубление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Российской Федерацией,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Республикой, Соединенными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Штатами Америки,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Европейского Союза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технической,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гуманитарной сферах,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расширение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нераспространения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противодейстия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преступности,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терроризму, наркобизнесу,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нелегальной миграции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164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МОН, МЭМР, МИТ,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МФ, МКИ, 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Организация визитов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высшем и высоком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Форума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приграничных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МОН, МКИ,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акимы 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Западно-Казахстанской,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в течение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Продолжить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космического 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"Байтерек"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"Байконур"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программе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казахстанско-российское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"Байтерек"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НКА,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(комитетов, советов)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подкомиссий по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Российской Федерацией,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Народной Республикой,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Соединенными Штатами Америки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Европейского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графику)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Сопредседатель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МПК,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Центра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с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МИД,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Приступить к демаркации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(после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Правительственной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делегации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совместной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демаркации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АЗР, ПС КНБ,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Реализация достигнутых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двусторонних соглашений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Казахстана и ФСБ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 в сфере противодействия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региональным угрозам и вызовам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КНБ, в течение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Обеспечение 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регулярного обмена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преступности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 России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Обеспечение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согласованных мероприятий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стороной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 преступности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в XXI веке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МИТ, МОН, МСХ,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КНБ, МВД, МООС, 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2007-2017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Реализация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МФ, МТК,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МСХ, МИД, 2007-2017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Проведение переговоров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стороной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 трансграничных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рек, развитие 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договорно-правовой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МСХ, МИД, МООС,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2007-2017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Использование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казахстанско-китайского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подкомитета по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РАТС и Секретариата ШОС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инструмента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решения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МВД, КНБ, МО,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Организация регулярного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взаимного обмена информацией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оповещения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трансграничного характера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Народной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МЧС, МСХ, МЗ, МЭМР,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в 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Проведение переговоров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стороной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правовому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 трудовых миграционных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Обеспечение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устранение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казахстанско-китайской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ПС КНБ, постоянно,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Проведение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 в 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в рамках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партнерству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Казахстан и США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Проведение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американских бизнес-форумов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деловых кругов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МИД,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Создание торгово-экономи-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отдела в Посольстве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Соединенных Штатах Америки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в течение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Проведение целевых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крупными европейскими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потенциальными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инвесторами в экономику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МИД, в течение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Проведение переговоров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облегчения/упрощения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взаимных поездок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странами Европейского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МВД, КНБ, МФ,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Создание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подготовки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встречи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Глобальной инициативы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актами ядерного терроризма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МЭМР, КНБ,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Проведение третьей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заместителей 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Глобальной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инициативы по борьбе с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терроризма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члены рабочей 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Создание 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на базе Оренбург-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газоперерабатывающего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АО "Холдинг 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МИТ, МСХ, МЭМР,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МТСЗН, АИС, МТК,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ежегодно, декабрь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ООН и ОБСЕ 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и вызовов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активное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мероприятиях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МВД, КНБ, МКИ, 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Организация взаимных визитов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высшем и высоком уровнях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63-й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ООН для Азии и Тихого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океана (ЭСКАТО) 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по 23 мая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апрель-май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Предоставление всех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димых помещений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создаваемого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Центральноазиатского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прекурсоров - ЦАРИКЦ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(передача их на баланс МВД)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АС, МФ, МВД,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переговоров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подписания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ЦАРИКЦ с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туркменской сторонами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(Азербайджан,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Кыргызстан,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подписали)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МВД,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Проведение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ратификации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ЦАРИКЦ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МИД,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Участие в ежегодном совеща-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БДИПЧ/ОБСЕ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человеческого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МЮ, МКИ,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Участие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делегаций в мероприятиях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военно-политического,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гуманитарного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МЮ, МО, МВД,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АС, МВД, КНБ,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ежегодно, декабрь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необходимой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договорно-правовой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трансграничных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Россией, Китаем и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бассейнового принципа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МСХ, МИТ, МИД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Изучение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опыта, выработка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трансграничных зон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МСХ, МИТ, МИД,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документов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трансграничных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МСХ, МИТ, МИД,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МООС, МСХ, МИТ,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декабрь 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государствами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Азии, в азиатском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ближневосточном регионах,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структур, как ЕврАзЭС,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СВМДА, ШОС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МИТ, КНБ,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АРДРФЦА, 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Организация взаимных визитов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высшем и высоком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очередных заседа-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совместных межправитель-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комиссий (комитетов,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советов) и их подкомиссий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с 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Азии,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азиатского и ближневосточного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(по графику)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Сопредседатели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части МПК,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Реализация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развития ЕврАзЭС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МЭМР, МСХ,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МИД,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поэтапному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 с учетом переговорного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по вступлению сторон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МИТ, МСХ, МФ, МЭБП, 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Межведомственное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позиций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МФ, 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Согласование позиций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создания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с 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МФ, 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в течение 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Инициирование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депутатской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межпарламентской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ЕврАзЭС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МИТ, МФ, 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НБ,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Завершение основного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институционализации СВМДА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2 квартал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Продвижение СВМДА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азиатского форума для диалога,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консультаций, принятия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осуществления мер доверия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консенсуса, налаживания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СВМДА 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Реализация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Плана по 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многостороннего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ШОС от 23 сентября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Активизация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запуску "пилотных"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многостороннего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государств-членов ШОС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Расширение 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антитеррористичес-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структуры Шанхайской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сотрудничества,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учений в рамках ШОС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КНБ, МО, МИД,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Создание 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противодействия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государств-членов ШОС 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обороту наркотиков,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оружия, а также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нелегальной 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МВД, КНБ, МИД,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МИТ, КНБ, МВД, 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ежегодно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переговоров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более благоприят-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делового климата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регионе, в том числе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усилия на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росах 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государствах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и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а также о введе-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специального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МИД, МТСЗН, 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делового климата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МТК, МТСЗН,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двусторонних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многосторонних переговоров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Республикой,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Узбекистан,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Таджикистан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Туркменистаном по согласованию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подписанию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по улучшению дело-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климата в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МТК, МТСЗН,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МИД, СВР "Сырбар"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Центра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с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МФ, МТК, МЭБП,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Жамбылской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Центральной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МТК,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Проведение переговоров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Центральной Азии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зарубежных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и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компаний. Подписание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МСХ, МЭМР, МООС,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Активизация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Американо-Центрально-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азиатского Совета по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МСХ, МЭМР,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Активизация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диалога 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+ Япония"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МИТ, МЭМР,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Выработка основополагающих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перемещения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в регионе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МВД, КНБ,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Разработка проектов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договоров по 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режима 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МВД, КНБ,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Проведение переговоров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Центральной Азии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подписания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договоров по введению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режима перемещения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МВД, КНБ,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МИД, МТСЗН,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Казахстана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межкультурного и межконфес-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диалога,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реализация инициати-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Главы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"Мусульманский мир - Запад"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169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МКИ, 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Секретариата Съезда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и традиционных религий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МЮ, МКИ,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Осуществление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мероприятий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Съезда лидеров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религий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МЮ, МКИ, 2008-2009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III Съезда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лидеров мировых и 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МЮ, МКИ, 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рабочей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инициативы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"Мусульманский 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Запад"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Проведение консультаций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экспертных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встреч, конференций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организаций,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ОИК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2007-2008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Формирование государственного аппарата,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способного действовать в новых условиях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 Модернизация системы государственного управления: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повышение профессионализма, эффективности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обеспечение координации деятельности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аппарата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января 2007 г. N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мерах по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147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работе по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административной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по реализации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N 273,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от 15 января 2007 года N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ежегодно, январь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Академии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МЭБП, МФ, МТС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МЭБП, МФ, МТС,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ноябрь 2008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должностям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системы тестирования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службу,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владению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-АГС, МОН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типовые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квалификационные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должностей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тестирования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на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МОН, декабрь 2007 г. 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Повышение качества предоставляемых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услуг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оказываемых на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и местном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148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МЭБП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МЭБП,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июнь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149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центральные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работы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январь 2008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150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центральные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ОСПР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центральные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ОСПР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проекта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октябрь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услуг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(е-акиматы), создание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и центров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151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Организация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услуг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(е-акиматы) и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 акимы гг. Астаны,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областей, АИС,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учебных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на базе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"Национальные 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АГС,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декабрь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баз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транспортной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документообо-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рота, 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шлюза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МЮ, МФ, МТСЗН, 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КНБ, НБ, КПМ, 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приемки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Ввод в 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Доработка нормативных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актов для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свидетельствования юридической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равнозначимости бумажной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 юридическую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АИС, июнь,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и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регламентов услуг, 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электронной форме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обслуживания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АИС,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Ввод в 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Единой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среды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АП, КПМ, КНБ,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регламента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правительcт-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шлюза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должного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КНБ,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Обеспечение межведомствен-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документооборота 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с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акимы 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областей,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Интеграция правительствен-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шлюза с информационными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кадастра, 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регистр юридических лиц",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 ЗАГС, электронной таможней,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электронными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закупками, государственной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"Регистр недвижимости"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интерактивных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услуг населению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бизнес-структурам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МЮ, АЗР, МФ,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Ввод в 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"Физические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МЮ, МФ,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Ввод в промышленную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государственных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"Регистр недвижимости",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"Адресный регистр"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МЮ, АЗР, АС,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Ввод в опытную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"платежного шлюза"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НБ, декабрь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АИС, декабрь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 Формирование позитивного имиджа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позитивного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МКИ, 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Принятие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АГС, сентябрь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Развитие политической системы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группу 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141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МКИ, МЭБП, МВД, ЦИК,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СК, ВС, ГП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графиком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группы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рабочую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Правительство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МКИ, МЭБП, МВД, ЦИК, 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ГП,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 рабочей группы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партиях"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142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политических партиях"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ноябрь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политических партиях"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декабрь 2007 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медиа-плана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масштабного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пропагандистского 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хода реализации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июля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154 "О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143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приказом 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медиа-плана по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масштабного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информационно-пропагандистского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хода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июля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154 "О 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общества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2007-2009 гг.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Информационно-пропагандистская работа 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как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страны, так и за рубежом,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с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и 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столов"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145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МИД, 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работе в 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МИД,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5671"/>
        <w:gridCol w:w="653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уровнях,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за рубежом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пропаганде, разъяснению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учетом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и идеологических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научно-практичес-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конференций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"круглых столов",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групп всех уровней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охвата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146 ОНП)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МИД,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пропаганде и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основных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страны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 2007 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новом мире"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апрель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"круглых столов"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МИД,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Освещение в СМИ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основных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экономического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административной реформы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пропагандистских групп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их выездов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регионы Казахстана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разъяснения положений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и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(конференции, 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столы, лекции, встречи,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 и др.)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 т.ч. региональных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Организация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пропагандистской работы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по разъяснению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основных положений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Послания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МИД, МКИ, ежеквартально,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и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МКИ, МИД, акимы гг.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областей,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кварталов,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Правовое обеспечение реализации Плана мероприятий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исполнению Общенационального плана основных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направлений (мероприятий) по реализации ежегодных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2005-2007 годов посланий Главы государства народу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Казахстана и Программы Правительства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на 2007-2009 годы 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 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роли и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 ведомственное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нормотворчество,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законодательства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правоотношений, отнесенной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их компетенции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государственными органа-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проводимого 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соответствующей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правоотношений, отнесенной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компетенции и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работы в указанном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гг.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осуществлении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учеными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фундаментального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подхода к правотворчеству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полноценного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узковедомствен-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нормотворчества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эффективно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Утверждение приказом 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тематики и сроков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фундаментальных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отраслям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Выработка фундаментального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общегосударственного подхода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правотворчеству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фундаментальных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 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к разработке законопроектов представителей общественности, неправительственных организаций, субъектов частного предпринимательства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МЮ,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о привлечении в составы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групп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общественности, 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организаций,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указанном направлении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анализа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Экспертных советов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их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2007-2009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МИТ, ежегодно,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гг.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Систематизация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освобож-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его от устаревших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дублирующих норм, восполне-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пробелов в правовом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 общественных 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минимизация отсылочных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в законах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подзаконного нормотворчест-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целом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норм прямого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и подробной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регламентации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мер по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проработке нормотворческой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государственные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2007-2009 гг. 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итогам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проведению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систематизации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освобождению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от устаревших и дублирующих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восполнению пробелов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правовом 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сфер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отношений, минимизации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отсылочных положений в законах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подзаконного нормотворчества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посредством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прямого действия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подробной регламентации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отношений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законодательных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мер по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проработке нормотворческой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ходе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нормотворческой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внесение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указанном направлении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МЮ,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февраль 2007-2009 гг.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руководители государственных органов, указанные в графе ответственного исполнителя первыми, отвечают по соответственному пункту Плана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постановлений Правительства Республики Казахстан и Указов Президента Республики Казахстан государственными органами вносятся в Канцелярию Премьер-Министра Республики Казахстан не менее чем за 30 календарных дней до истечения срока (месяца) принятия решения Правительством Республики Казахстан, указанного в Плане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законов Республики Казахстан государственными органами вносятся в Правительство Республики Казахстан не менее чем за 60 календарных дней до истечения срока (месяца) принятия решения Правительством Республики Казахстан, указанного в Плане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информации, отчеты (доклады) государственными органами вносятся в Канцелярию Премьер-Министра Республики Казахстан не менее чем за 10 календарных дней до истечения срока (месяца), указанного в Плане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 по поручениям со сроками исполнения в ежеквартальном, полугодовом и годовом форматах представляются государственными органами в Канцелярию Премьер-Министра Республики Казахстан, к десятому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пункты 153 и 157 ОНП не вошли в настоящий План мероприятий, так как исполнителями данных пунктов являются государственные органы, непосредственно подчиненные и подотчетные Президенту Республики Казахстан, и контроль за их исполнением будет осуществляться Администрацией Президента Республики Казахстан в рамках реализации ОНП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КС               -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              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        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           -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        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              -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 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      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  - Министерство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          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  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АБЭКП            -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             -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АЗР            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     -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АРДРФЦА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деятельности регионального финансового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ВКО              -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ЮКО              -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 КНБ           - Пограничная служба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               - Республиканская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              - Республиканская бюджетная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МВК              - Межведомственная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АФК              - Ассоциация финансистов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"KEGOC"         акционерное общество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         - акционерное общество "Казахстанское контрактное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"Казахстанское    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"КазКуат"     - акционерное общество "КазКуат"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"КТЖ"         - акционерное общество "Қазақстан тeмip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"НАК          - акционерное общество "Национальная Атомная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"Казатомпром"      Компания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           -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"КазМұнайГаз"      "КазМұнайГаз"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   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"КазАгро"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"Скат"        - акционерное общество "Скат"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"СП "по       - акционерное общество "СП "Центр по обогащению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обогащению         урана"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"Фонд науки"  - акционерное общество "Фонд науки"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"Фонд         - акционерное общество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малого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"Фонд         - акционерное общество "Фонд финансовой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        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   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"Самрук"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"Эйр Астана"  - акционерное общество "Эйр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"МЦПС         - акционерное общество "Международный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"Хоргос"           приграничного сотрудничества "Хоргос"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СП "Атомные   - акционерное общество СП "Атомные станции"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НКА              - Национальное космическое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НКДЖСДП          - Национальная Комиссия по делам женщин и семейно-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демографической политике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ОНП              - Общенациональный план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(мероприятий) по реализации ежегодных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годов посланий Главы государства народу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ОСПР "Атамекен"  - Общенациональный союз предпринимателей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работодателей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"АММТП"     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"Актауский международный морской торговый 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             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      "Национальный ядерный центр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СВР "Сырбар"     - Служба внешней разведки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"Сырбар"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2007 года N 319 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29 апреля 2005 года N 408 "О внесении дополнения и изменений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1 августа 2005 года N 798 "О внесении изменений и дополнения в постановления Правительства Республики Казахстан от 29 декабря 2004 года N 1422 и от 5 марта 2005 года N 210".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сентября 2005 года N 903 "О внесении дополнения в постановление Правительства Республики Казахстан от 5 марта 2005 года N 210".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2006 года N 883 "О внесении изменений и дополнений в постановление Правительства Республики Казахстан от 31 марта 2006 года N 222".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16 февраля 2007 года N 117 "О внесении изменений в некоторые решения Правительства Республики Казахстан и распоряжение Премьер-Министра Республики Казахстан от 13 декабря 2004 года N 363-р".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8 сентября 2005 года N 906 "О внесении изменений и дополнения в некоторые решения Правительства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