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6a31" w14:textId="7c96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2005 года N 1266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2007 года N 320.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2005 года N 1266 "О создании Координационного совета в области социальной защиты инвалидов" (САПП Республики Казахстан, 2005 г., N 49, ст. 626)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Координационного совета в области социальной защиты инвалидов,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Шамшидинову                   - вице-министра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Куляш Ногатаевну               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Исмаилова                     -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Жумагали Казыбаевича            лечебно-профилактической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работы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Абдымомунова Азамата Курманбековича, Байсеркина Бауыржана Сатжановича.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