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59a" w14:textId="5e97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расходов на проживание и питание обучаемого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
N 338. Утратило силу постановлением Правительства РК от 31.12.2008 N 1333 (вводится в действие с 1.01.2009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1.01.2009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100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расходов налогоплательщика, подлежащих отнесению на вычеты при определении налогооблагаемого дохода, на проживание и питание обучаемого работника и (или) физического лица, не состоящего с ним в трудовых отношениях, по специальности, связанной с производственной деятельностью, подготовка специалистов по которой в Республике Казахстан не осуществляется,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расходов налогоплательщика, подлежащих отнесению на вычеты при определении налогооблагаемого дохода, на проживание и питание обучаемого работника и (или) физического лица, не состоящего с ним в трудовых отношениях, по специальности, связанной с производственной деятельностью, в пределах Республики Казахстан,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2007 года N 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Нормы расходов налогоплательщика, подлежащих отнесению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 вычеты при определении налогооблагаемого дохода,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на проживание и питание обучаемого работника и (или)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физического лица, не состоящего с ним в трудовых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отношениях, по специальности, связанной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производственной деятельностью, подготовка специалистов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по которой в Республике Казахстан не осуществляется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2413"/>
        <w:gridCol w:w="2553"/>
      </w:tblGrid>
      <w:tr>
        <w:trPr>
          <w:trHeight w:val="90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Соединенные Штаты Америки,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Канада, Япония, Китайская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Республика, Западная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Восточная Европа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Сингапур, Южная Корея,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Израиль, Саудовская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Аравия, Кувейт, Катар, Бахрейн,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Бруней, Оман, Кипр, Австралия,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Таиланд, Объединенные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Арабские Эмираты,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Страны Содружества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
</w:t>
            </w:r>
          </w:p>
        </w:tc>
      </w:tr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Другие страны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2007 года N 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Нормы расходов налогоплательщика, подлежащих отнесению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 вычеты при определении налогооблагаемого дохода,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 проживание и питание обучаемого работника и (или)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физического лица, не состоящего с ним в трудовых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отношениях, по специальности, связанной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производственной деятельностью, в пределах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093"/>
        <w:gridCol w:w="4093"/>
      </w:tblGrid>
      <w:tr>
        <w:trPr>
          <w:trHeight w:val="945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 МРП)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МРП)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Города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Атырау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МРП)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МРП)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