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f6e7" w14:textId="6faf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развития финансового сектора Республики Казахстан на 2007-2011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2007 года N 346. Утратило силу постановлением Правительства Республики Казахстан от 12 ноября 2010 года N 1199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12.11.2010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2006 года N 1284 "О Концепции развития финансового сектора Республики Казахстан на 2007-2011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Концепции развития финансового сектора Республики Казахстан на 2007-2011 годы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исполнение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два раз в год, к 15 января и 15 июля, по итогам полугодия представлять информацию о ходе выполнения Плана мероприятий в Национальный Банк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Банку Республики Казахстан представлять сводную информацию о ходе выполнения Плана мероприятий в Правительство Республики Казахстан два раз в год, к 30 января и 30 июля, по итогам полугодия.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346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по реализации Концепции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финансового сектора Республики Казахстан на 2007-2011 годы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мероприятий с изменениями, внесенными постановлениями Правительства РК от 10.11.2009 </w:t>
      </w:r>
      <w:r>
        <w:rPr>
          <w:rFonts w:ascii="Times New Roman"/>
          <w:b w:val="false"/>
          <w:i w:val="false"/>
          <w:color w:val="ff0000"/>
          <w:sz w:val="28"/>
        </w:rPr>
        <w:t>№ 1803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 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4196"/>
        <w:gridCol w:w="1806"/>
        <w:gridCol w:w="1578"/>
        <w:gridCol w:w="1431"/>
        <w:gridCol w:w="1583"/>
        <w:gridCol w:w="1274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Приоритеты развития финансового сектора на 2007-2011 годы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 Цели и задачи развития финансового сектора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период 2007-2011 годы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МФ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Развитие регионального финансового центра города Алматы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концепцию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центра"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МФ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и 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компаний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состав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 и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"Қазына"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площадке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Разъяснение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центра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потенциальных эмитентов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"РФЦА"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ющий год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ментов, таких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индексные фонды (ETF),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секьюритизированные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(SPV), фьючерсы,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опционы, исламские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для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инфраструктурных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площадке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Интеграция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финансового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рынки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МИД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предоставления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перспективе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 при страховании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эмитентов,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и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центра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1.2.7.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новой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центра,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отвечающей 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"РФЦА"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ющий год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1.2.8.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выпуск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казна-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чейских обязательств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АРФЦА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1.2.9.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бизнес-центра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инфраструктурой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АРФЦА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"РФЦА"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ющий год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Государственная политика в сфере регулирования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финансового сектора Республики Казахстан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2.1. Укрепление и повышение качества государственного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финансовым сектором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ликвидности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финансовом рынке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денежно-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кредитной политики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прогнозирования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денежно-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кредитной политики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инфляционного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таргетирования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ционального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денежно-кредитной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фондов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репрезен-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тативности выборки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отраслевом и 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риальном разрезах)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адекватности оценок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и ожидаемых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конъюнктуры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обобщающих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 для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денежно-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кредитной политики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2.1.6.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индикаторов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рисков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стабильности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2.2. Взаимодействие государственных органов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институтов финансового сектора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механизма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 институтами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сектора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АРФЦА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информационному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обмену между 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развития 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лизинговыми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компаниями,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венчурными 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ционными фондами,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АФК,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прейскуранте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возможностях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совместной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отечественных,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2.3. Сбалансированная денежно-кредитная и фискальная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политика и повышение эффективности их основных инструментов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политики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денежно-кредитной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2.4. Развитие и совершенствование системы бухгалтерского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учета и финансовой отчетности в финансовом секторе Казахстана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обучению и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МСФО) 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заведений, студентов,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бухгалтеров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методологи-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по 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применению МСФО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методологии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ведения бухгалтер-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учета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стран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АМФОК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2.4.6.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2.5. Совершенствование налогообложения участников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финансового рынка и финансовых инструментов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 для эмитентов,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которых включены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официальный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фондовая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биржа" и/или обращаются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специальной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площадке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отвечают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критериям публичной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АРФЦА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оптимизации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обложения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депозитам, долговым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долевым ценным бумагам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подоходным налогом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(далее - ГЦБ)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агентским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стоимости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 с ГЦБ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агентскими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от прироста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при операциях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акциями и облигациями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наивысшей и 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наивысшей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листинга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2.5.6.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2.5.7.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внесения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льгот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выплатам,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ляемым компаниями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страхованию жизни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 Развитие платежных систем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созданием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систем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платежных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карточек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"НПЦ"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 части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надзора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розничных безналичных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опытную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"платежного шлюза"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"НИТ",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"НПЦ"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"платежного шлюза"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"НИТ",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"НПЦ"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2.6.6.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платежных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уровня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"КЦМР"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2.6.7.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SWIFT сервисного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"КЦМР" с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казахстанских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институтов, а 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и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возможных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SWIFT с платежными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 Казахстана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"КЦМР"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2.6.8.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построению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платежно-расчетной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ЕврАзЭС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2.6.9.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(национальных)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платежным системам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2.7. Повышение качества корпоративного управления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оспари-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корпоративных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и сделок,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компенсации 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причиненного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неправомочными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действиями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публичных компаний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2.8. Повышение уровня осведомленности населения об услугах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финансового сектора и повышение их доступности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(критериев),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теризующих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рынка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коллективных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инвестиций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и широкое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ностях фондового рынка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АФК, МКИ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и населения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продуктах,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страховыми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их финансовом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разъяснение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рынка, реформ,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в 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защиту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услуг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подписи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2.8.6.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 к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пенсионном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2.8.7.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2.8.8.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спектра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кредитными товари-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ществами и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кредитными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страхового рынка,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агентской деятельности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АМФОК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2.8.9.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банкинга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2.8.10.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исламского банкинга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защиты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роли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услуг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АФК, 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2.9. Подготовка профессиональных кадров для финансового рынка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професси-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ональных кадров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сфере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включению 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по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"Болашак" 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"страховое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право", "страховое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дело", "андеррайтер",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рисками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организации"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АФК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(перепод-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готовке) 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системы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МОН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2.10. Углубление международных отношений финансового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сектора Казахстана в рамках Евразийского экономического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сообщества и других интеграционных союзов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сообщества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ЕврАзЭС), Содружества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СНГ)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АРФЦА,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система-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денежно-кредитной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подписанию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Соглашения,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регулирующего принципы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ЕврАзЭС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валютного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операциям, 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капитала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Основные направления развития финансового сектора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Развитие кредитных организаций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3.1.1. Банковский сектор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дальнейшей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либерализации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банков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рынок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переговорного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по вступлению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ВТО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с аффили-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рованными лицами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особенно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пруденциального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банков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АФН на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стандартам Базель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представителями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Базель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(Accord Implementation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Group)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Базель II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русско-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язычного варианта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текста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адекват-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Базельского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банковскому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(Базель II)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3.1.1.6.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запросов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стран об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намерении и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переходу на Базель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3.1.1.7.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банками 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3.1.1.8.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второго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3.1.1.9.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меморандумов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сотрудничестве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обмене информацией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имеют дочерние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Казахстане, 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странами, 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имеют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дочерние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3.1.1.10.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опыта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ассоциации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 (IADI)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"КФГД"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3.1.1.11.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дифференцированных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взносов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банков-участников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"КФГД"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3.1.1.12.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базы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по 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принудительно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другому (другим)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(банкам)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3.1.1.13.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фондирования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депозитов,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вкладчикам ликвиди-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руемого банка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рубежом,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деривативов,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 организацией,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депозитов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"КФГД"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3.1.1.14.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внешним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заимствованием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3.1.1.15.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долгосрочного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сектором экономики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3.1.2. Сектор небанковских организаций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поэтапного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и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организаций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ипотечных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риск-менеджмента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компаний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мочных предоставлять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путем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него только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организаций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ужесточения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обложения (в т.ч.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прироста капитала)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продающих жилье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двух-трех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его приобретения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3.1.2.6.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сообразности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приобретающих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жилье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повышенный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такое имущество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Накопительные пенсионные фонды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пенсионными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для вкладчиков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поддержания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портфелей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планов,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диверсификацией активов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показателей, отражающих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доходности и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портфеля инвестиций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добровольных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добровольных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в пользу своих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-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работодателям, 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по ограниченному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профессий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льгот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выплате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накоплений, сформиро-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добровольных професси-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по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3.2.6.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взносов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 отраслях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повышенным уровнем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для жизни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3.2.7.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пруденциального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и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пенсионными активами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3.2.8.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риск-менеджмента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фондах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вляющих инвестиционное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пенсионными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3.2.9.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Страховой сектор 
</w:t>
            </w:r>
          </w:p>
        </w:tc>
      </w:tr>
      <w:tr>
        <w:trPr>
          <w:trHeight w:val="69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страхованию жизни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групп,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образованных ими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обязательном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3.3.6.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3.3.7.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единых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3.3.8.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внесудебных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урегулиро-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споров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(страховой омбудсмен)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3.3.9.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выплат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3.3.10.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пруденциального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(внедрение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RBS, Solvency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тарифов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АФК,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МЧС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агента путем отнесения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к индивидуальному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упрощенной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Интернет-страхования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 Валютный рынок и рынок ценных бумаг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политику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управляемого 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плавающего обменного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курса,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сглаживания резких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колебаний 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тенге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облигаций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разделением рисков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публикация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ежегодного прогнозного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выпуска ГЦБ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3.4.4.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Построение кривой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доходности по ГЦБ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3.4.5.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долговых инструментов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3.4.6.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единой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прав на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а также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по ним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АФК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3.4.7.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пруденциального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3.4.8.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производных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АФК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3.4.9.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понятия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обращения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3.5. Микрофинансирование: задачи и развитие сектора как части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финансовой системы Республики Казахстан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товариществ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КТ) и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МКО)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АМФОК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3.5.2.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обеспечивающей 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и информации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АМФОК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3.5.3.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ствование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тавляемых КТ и МКО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внедрением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АМФОК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МФ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Финансовый лизинг 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ствование лизинговых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сведений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НБРК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НБРК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 - Агентство Республики Казахстан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АРФЦА - Агентство Республики Казахстан по регулированию деятельности регионального финансового центра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труда»и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АФК - ассоциация финансистов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"КФГД" - акционерное общество «Казахстанский фонд гарантирования депозитов»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АМФОК - ассоциация микрофинансовых организаций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 "Самрук" - Акционерное общество "Казахстанский холдинг по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"ФУР "Қазына" - акционерное общество "Фонд устойчивого развития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РГП "КЦМР" -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"РФЦА" - акционерное общество "Региональный финансовый центр города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"НИТ" - акционерное общество "Национальные информационные технологии"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"НПЦ" - акционерное общество "Национальный процессинговый центр"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