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7acc" w14:textId="640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по управлению государственным и валовым внешним долгом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2007 года № 351. Утратило силу постановлением Правительства Республики Казахстан от 5 апреля 2011 года №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05.04.2011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2006 года N 234 "О Концепции по управлению государственным и валовым внешним долгом"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Концепции по управлению государственным и валовым внешним долгом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к 1 июля и 1 октября 2007 года информацию об исполнении Плана в Министерство экономики и бюджетного планирования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представлять к 10 июля и 10 октября 2007 года сводную информацию об исполнении Плана в Правительство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351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реализации Концепции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государственным и валовым внешним долгом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115"/>
        <w:gridCol w:w="2824"/>
        <w:gridCol w:w="2132"/>
        <w:gridCol w:w="2546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Разработка законодательных актов Республики Казахстан 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процесса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Разработка подзаконных нормативных правовых актов,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необходимых для создания единой и эффективно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функционирующей системы управления долгом страны 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Совета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мая 2002 года N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о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займах, расчетах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в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"Правила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местных бюджетов"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индикаторам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секторов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АС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1116 "Вопросы Министерства экономики и бюджетного планирования Республики Казахстан"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2008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постановление Правительства Республики Казахстан от 28 октября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1119 "Некоторые 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Проведение организационных мероприятий, необходимых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для создания единой и эффективно функционирующей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управления долгом страны 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гарантированного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государством долга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МЭРТ, НБ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февраля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дочерних, зависимых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контролируемых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внешнего долга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НБ, АС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квартально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годовой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внешнего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сектора,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долга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с участием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а также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дочерним, зависимым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контролируемым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частного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НБ, МФ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дочерних компаний,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 30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рисков рефинан-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сирования, ликвидности,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валютных и процентных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базы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и внешнему долгу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сектора с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квартальным обновлением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МЭМР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леве-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реджа,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коэффициентов левереджа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для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нефинансовых организаций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МФ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возможности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пороговых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значений отношения внеш-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долга к ВВП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(секторам)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МФ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отражения в контрактах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условий, запрещающих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 уменьшающих)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инвесторами 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внутренних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(депозиты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периоды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финансовых кризисов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на 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ссудного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привлечения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димых финансовых ресурсов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достаточного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ГЦБ, эмитируемых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Министерством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необходимого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соответствующего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ориентира на фондовом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для 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кривой доходности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отчетным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Системный мониторинг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состояния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сектора,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и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секторов, чьи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являются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значительными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квартально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процедуры заимствования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управления долгом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17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с иностранным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лицензию и контракт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разведку и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ископаемых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квартально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хеджирования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ссудного капитала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компаний-резидентов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Приближение уровня регулирования и надзора рынка ценных бумаг, защиты прав инвесторов к стандартам Международной организации комиссий по ценным бумаг и положениям директив Европейского союза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состояния относи-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долга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методологии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сопоставлении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странами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записка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устанавливающих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разрешенных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преобладающим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     - Министерство экономического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 -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    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 - АО "Фонд национального благосостояния "Самрук-Қазына"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"Самрук-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Қазына"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 - АО "Казахстанский холдинг по управлению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"Самрук"  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 - АО "Фонд устойчивого развития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ГЦБ      - Государственные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      - Валовый внутренний продукт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