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3f4" w14:textId="7bf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воинские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2007 года N 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2007 году военнообязанных офицеров, сержантов и солдат, годных по состоянию здоровья, для прохождения учебных воинских сборов, в количестве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апреля 2007 года N 353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Количество военнообязанных,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привлекаемых на учебные воинские сборы в 2007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593"/>
        <w:gridCol w:w="3073"/>
        <w:gridCol w:w="3813"/>
      </w:tblGrid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военнообязанных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32355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Семипалатинск)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40398 (г. Ушарал)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30217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Семипалатинск)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10810 (г. Аягуз)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54770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Семипалатинск)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32388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Семипалатинск)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июль-август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16443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Семипалатинск)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август-сентябрь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27943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Усть-Каменогорск)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август-сентябрь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