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b702" w14:textId="f4bb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специализированных советов по вопросам государственного корпоративного управления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2007 года N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специализированные советы по вопросам государственного корпоративного управления при Правительстве Республики Казахстан (далее - специализированные советы):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399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специализированных советах;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составы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специализированных советов;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2007 года N 363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специализированных советах по вопросам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корпоративного управления при Правительстве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Специализированные советы по вопросам государственного корпоративного управления (далее - советы) являются консультативно-совещательными органами при Правительстве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Советы образуются для координации деятельности по управлению национальными управляющими холдингами, национальными холдингами (далее - общества) по решению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21.12.2011 </w:t>
      </w:r>
      <w:r>
        <w:rPr>
          <w:rFonts w:ascii="Times New Roman"/>
          <w:b w:val="false"/>
          <w:i w:val="false"/>
          <w:color w:val="00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Советы в своей деятельности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иными нормативными правовыми актами Республики Казахстан, а также настоящим Положением.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советов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советов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рекомендаций по основополагающим вопросам управления и развития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оценки деятельности обществ по достижению целей и финансовых результатов.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решения задач советы рассматривают вопросы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определению главных стратегических целей, с разбивкой на коммерческие и некоммерческие, баланса между коммерческими и некоммерческими целями;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важным отраслевым инициативам и задачам;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обобщенным показателям эффективности и коэффициентам рентабельности;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уровню выплаты дивидендов, распределению и реинвестированию чистого дохода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среднесрочному (три года) объему финансовых средств направляемых для реализации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оплате труда руководящих работников обществ.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советов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Советы в целях реализации возложенных на них задач вправе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государственных органов и иных организаций материалы и информацию, необходимые для осуществления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советов и заслушивать по рассматриваемым вопросам представителей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по мере необходимости специалистов, экспертов и ученых для анализа и изучения проблемных вопросов управления обществами.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советов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Советы возглавляет председатель - Премьер-Министр Республики Казахстан или его заместитель. Председатель советов: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советов;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План-график заседаний советов;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мероприятия, направленные на повышение качества и эффективности принимаемых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координирует взаимодействие государственных органов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общий контроль над реализацией решений советов.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Республики Казахстан от 24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829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Секретари советов: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подготавливают материалы по повестке дня заседания советов;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проводят анализ выполнения протокольных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согласованию с председателем советов или его заместителем утверждают списки приглашенных лиц на заседаний советов;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оповещают членов советов и приглашенных лиц о месте и времени проведения заседания советов;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оформляют протокол заседания.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проводятся в соответствии с Планом-графиком заседаний советов. В случае необходимости могут проводиться внеплановые заседания.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Рабочими органами советов являются государственные органы, осуществляющие права владения и пользования государственными пакетами акций соответствующих обществ.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Государственные органы и иные организации, в компетенции которых находится рассматриваемый вопрос, за девять дней до заседания вносят материалы в рабочие органы советов.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качественную подготовку и своевременное представление материалов к заседаниям возлагается на первых руководителей государственных органов и иных организаций.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Рабочие органы не позднее, чем за пять календарных дня до заседания представляют секретарям советов материалы для их согласования с председателем советов и его заместителем.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Материалы к заседаниям советов должны включать порядок ведения заседания, справку о состоянии рассматриваемого вопроса, проблемные вопросы и рекомендуемые пути их решения, проект протокола заседаний советов.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Рабочие органы после подписания протокола у председательствующего на данном заседании, обеспечивают рассылку соответствующим адресатам и осуществляют контроль за его исполнением.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советов проводятся при наличии не менее двух третей его членов, не реже одного раза в месяц.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Рабочие органы осуществляют информационно-аналитическое обеспечение деятельности советов, определенных Положением о советах.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Повестка дня заседаний формируется в соответствии с ежегодными планами-графиками заседаний советов, которые включают в себя перечень вопросов рассматриваемых на советах.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Планы-графики заседаний советов формируются рабочими органами и представляются секретарям советов на утверждение председателем совета.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Время и место проведения заседаний советов определяется председателем советов.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Повестки дня заседаний направляются секретарями советов членам советов, а также иным заинтересованным лицам.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Решения по каждому вопросу повестки дня заседания принимаются открытым голосованием большинством голосов присутствующих членов советов. В случае равенства голосов голос председателя советов является решающим.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Решения советов оформляются протоколами. Протоколы заседаний готовятся секретарями и подписываются всеми членами советов, присутствующими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имеют право на особое мнение, которое должно быть изложено в письменном виде и приложено к протоколам.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советов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Советы прекращает свою деятельность на основании решения Правительства Республики Казахстан.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2007 года N 363 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Специализированного совета по вопросам развития акционерного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общества "Казахстанский холдинг по управлению государственными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активами "Самрук" при Правительстве Республики Казахстан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исключен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2007 года N 363 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Специализированного совета по вопросам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"Фонд устойчивого развития "Қазына"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исключен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2007 года N 363  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Специализированного совета по вопросам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"Национальный холдинг "КазАгро"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исключен постановлением Правительства РК от 25.03.2009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2007 года N 363  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Специализированного совета по вопросам развития акционерного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общества "Национальный научно-технологический холдинг "Самғау"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исключен постановлением Правительства РК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2007 года N 363  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Специализированного совета по вопросам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социально-предпринимательских корпораций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 Республики Казахстан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Состав исключен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2007 года N 363 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февраля 2006 года N 117 "О мерах по реализации Указа Президента Республики Казахстан от 28 января 2006 года N 50":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"Казахстанский холдинг по управлению государственными активами "Самрук",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"Функции АО "Холдинг "Самрук":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 "Специализированным Советом" дополнить словами "по вопросам развития АО "Холдинг "Самрук" (далее - Специализированный совет)";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"Взаимоотношения между Правительством Республики Казахстан и АО "Холдинг "Самрук":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"Заместителем Премьер-Министра" заменить словами "Премьер-Министром";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"исполнительных органов" дополнить словами "и иные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"два года" заменить словом "месяц".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2006 года N 286 "О мерах по реализации Указа Президента Республики Казахстан от 16 марта 2006 года N 65":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"Фонд устойчивого развития "Қазына",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"Задачи АО "Қазына" слова "в области индустриально-инновационного развития" заменить словами "по вопросам развития АО "Қазына";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раздела 6. "Взаимоотношения между Правительством Республики Казахстан и АО "Қазына":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"Заместителем Премьер-Министра" заменить словами "Премьер-Министром";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"финансов" дополнить словами "и иные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"два года" заменить словом "месяц".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14.04.2010 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N 1247 "О мерах по реализации Указа Президента Республики Казахстан от 11 декабря 2006 года N 220" (САПП Республики Казахстан, 2006 г., N 49, ст. 518):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"Национальный холдинг "КазАгро",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раздела 4 "Функции АО "Нацхолдинг "КазАгро":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"для обществ" дополнить словами "на основе решений, принятых Специализированным советом по вопросам развития АО "Нацхолдинг "КазАгро" (далее - Специализированный совет)";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раздела 5-1 "Взаимоотношения между Правительством Республики Казахстан и АО "Нацхолдинг "КазАгро":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"Заместителем Премьер-Министра" заменить словами "Премьер-Министром";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"сельского хозяйства" дополнить словами "и иные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"два года" заменить словом "месяц".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2007 года N 192 "Об утверждении Меморандума об основных принципах деятельности акционерного общества "Национальная компания "Социально-предпринимательская корпорация "Сарыарка":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"Национальная компания "Социально-предпринимательская корпорация "Сарыарка",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раздела 3. "Задачи АО "НК "СПК "Сарыарка" слово "региональных" заменить словом "развития";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"Взаимоотношения между Правительством Республики Казахстан и АО "НК "СПК "Сарыарка":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в абзаце первом "первым руководителем Министерства индустрии и торговли" заменить словами "Премьер-Министром";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"руководители заинтересованных государственных органов, представители общественных организаций и руководители социально-предпринимательских корпораций" заменить словами "первых руководителей министерств экономики и бюджетного планирования, индустрии и торговли, финансов Республики Казахстан и других центральных исполнительных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"два года" заменить словам "месяц".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2007 года N 363  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марта 2006 года N 194 "О создании Специализированного совета по вопросам государственного корпоративного управления при Правительстве Республики Казахстан" (САПП Республики Казахстан, 2006 г., N 10, ст. 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мая 2006 года N 356 "О создании Специализированного совета по вопросам государственного управления в области индустриально-инновационного развития при Правительстве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25 августа 2006 года N 818 "О внесении изменений и дополнений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2006 года N 1079 "О внесении изменений в постановление Правительства Республики Казахстан от 21 марта 2006 года N 194".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ноября 2006 года N 1114 "О создании Специализированного совета по вопросам региональных социально-предпринимательских корпораций при Правительстве Республики Казахстан" (САПП Республики Казахстан, 2006 г., N 42, ст. 466).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2006 года N 1150 "О внесении изменений в постановление Правительства Республики Казахстан от 3 мая 2006 года N 356".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2007 года N 183 "О некоторых вопросах оплаты труда руководящих работников национальных компаний и акционерных обществ, контрольные пакеты акций которых принадлежат государству".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