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a04e" w14:textId="3ada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конкурсной комиссии по выбору независимого аудитора для проведения ежегодного внешнего аудита 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2007 года N 365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 учетом представлений членов Совета по управлению Национальным фондом Республики Казахстан создать комиссию для проведения конкурса по выбору независимого аудитора для проведения ежегодного внешнего аудита Национального фонда Республики Казахстан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Ергожин 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 Едилович              Казахстан,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Ким                        - директор Сводно-аналитического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Виссарион Валериевич         департамента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Апсеметович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Сартбаев                   - заместитель Председателя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Meдет Максутович            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Сейткул                    - член Счетного комитета по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Кайырбек Сейткулулы          исполнением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Хамзин                     - первый заместитель заведующего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Рустем Назымбекович          социально-экономического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Администрации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Утебаев                    - председатель Комитета по экономике,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Мусиралы Смаилович           финансам и бюджету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Шолпанкулов           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Берик Шолпанкулович          казначейства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Козлов                     - директор Департамента привлечения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Константинович          правительственных займов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 Сноска. Состав комиссии с изменениями, внесенными постановлением Правительства Республики Казахстан от 22 августа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728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2. Конкурсной комиссии в установленном законодательством порядке провести конкурс до 1 сентября 2007 года по выбору независимого аудитора для проведения ежегодного внешнего аудита Национального фонда Республики Казахстан за 2007-2008 годы и определить по его результатам победителя конкурса.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