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3756e" w14:textId="0f375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28 декабря 2001 года N 1753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2007 года N 367. Утратило силу постановлением Правительства Республики Казахстан от 20 марта 2009 года № 376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Правительства РК от 20.03.2009 № 376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декабря 2001 года N 1753 "Об утверждении Перечня международных и государственных организаций, зарубежных неправительственных общественных организаций и фондов, предоставляющих гранты" (САПП Республики Казахстан, 2001 г., N 49-50, ст. 589)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 </w:t>
      </w:r>
      <w:r>
        <w:rPr>
          <w:rFonts w:ascii="Times New Roman"/>
          <w:b w:val="false"/>
          <w:i w:val="false"/>
          <w:color w:val="000000"/>
          <w:sz w:val="28"/>
        </w:rPr>
        <w:t>
 международных и государственных организаций, зарубежных неправительственных общественных организаций и фондов, предоставляющих гранты,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"Государственные организации:" дополнить пунктом 76-3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"76-3. Муниципалитет Абу-Даби";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"Зарубежные неправительственные общественные организации и фонды" дополнить пунктом 154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"154. Благотворительно-гуманитарная организация имени Заида Бин Султан Аль-Нахаяна".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