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a5c0" w14:textId="af3a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Парламента Республики Казахстан проекта Закона Республики Казахстан "О товарных биржах"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2007 года N 371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Парламента Республики Казахстан проект Закона Республики Казахстан "О товарных биржах", внесенный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августа 2006 года N 766.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