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4c3" w14:textId="d34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2007 года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2007 года N 374. Утратило силу постановлением Правительства Республики Казахстан от 19 октября 2007 года N 972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10 мая 2007 г. N 374 утратило силу постановлением Правительства РК от 19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215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"Казахстанско-армянская           - Онжанов Нурлан Баймолданович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                    - Баталов Аскар Булатович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 - Нижняя Саксония"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 - Онжанов Нурлан Баймолданович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этнических немцев,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Республике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Туймебаев Жансеит Кансеитович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комплексу 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торгово-            - Бишимбаев Куандык Валиханович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торговли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"Казахстанско-армянская           - Абдрахманов Кайрат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Кудайбергенович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 -       - Бишимбаев Куандык Валиханович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Нижняя Саксония"   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 - Смирнов Анатолий Владимирович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этнических немцев,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Мусабаев Талгат Амангельдиевич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комплексу            - Председатель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                          космического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торгово-            - Баталов Аскар Булатович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