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4a48" w14:textId="1e84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2007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2007 год на неотложные затраты, 28982165 (двадцать восемь миллионов девятьсот восемьдесят две тысячи сто шестьдесят пять) тенге на дополнительное техническое оснащение Министерства экономики и бюджетного планирования Республики Казахстан в Доме министерств в новом центре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