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2ab1" w14:textId="dbd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2007 года N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Совета национальных инвесторов при Президенте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Совета национальных инвесторов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Совет национальных инвесторов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 национальных инвесторов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комиссии по вопросам модернизации экономики Республики Казахстан в двухмесячный срок внести в Администрацию Президента Республики Казахстан предложения по составу Совета национальных инвесторов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2007 года N 393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национальных инвесторов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национальных инвесторов при Президенте Республики Казахстан (далее - Совет) является консультативно-совещательным органом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и законы Республики Казахстан, акты Президента Республики Казахстан, иные нормативные правовые акты Республики Казахстан, а также настоящее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Администрацией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Комитет по инвестициям Министерства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по содействию в реализации инвестиционных проектов, связанных с модернизацией и структурной перестройкой экономики, реализация которых приводит к кардинальному расширению отрасли или формированию новых отраслей и подотраслей, обладающих значительными мультипликативными эффектами;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улучшению инвестиционного климата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важных вопросов инвестиционной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Состав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Постоянными членами Совета являются по должности: Премьер-Министр Республики Казахстан, заместитель Руководителя Администрации Президента Республики Казахстан, Помощник Президента Республики Казахстан, Председатель Агентства Республики Казахстан по регулированию и надзору финансового рынка и финансовых организаций, Министр индустрии и торговли Республики Казахстан, Министр финансов Республики Казахстан, Министр экономики и бюджетного планирования Республики Казахстан, первый руководитель рабочего органа Совета, председатель правления акционерного общества "Фонд устойчивого развития "Қазына", председатель правления акционерного общества "Казахстанский холдинг по управлению государственными активами "Самрук".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состав Совета могут входить иные должностные лица Республики Казахстан, определяемые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Состав Совета от национальных инвесторов формируется из числа первых руководителей казахстанских хозяйствующих субъектов и финансовых организаций на основании рекомендаций Государственной комиссии по вопросам модернизации экономики Республики Казахстан, образованной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13 апреля 2007 года N 314.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Персональный состав Совета утверждается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проводятся не менее одного раза в год в сроки, определяемые председателем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период между пленарными заседаниями Совета проводятся промежуточные заседания Совета под председательством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подготовка к следующему пленарному заседанию, текущие вопросы, связанные с осуществлением инвестиционной деятельности компаниями - членами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пленарных и промежуточных заседаний Совета принимается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целях решения отдельных вопросов решениями Совета могут создаваться рабочие группы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Рабочий орган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Совета выполняет функции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подготовке и внесению предложений Государственной комиссии по вопросам модернизации экономики Республики Казахстан по составу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проведению пленарных и промежуточных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ведению контроля за исполнением протокольных решений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 проектов нормативных правовых актов, касающихся деятельности Совета, анализу деятельности и реализации предложений по совершенствованию деятельности Совета.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