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a23b" w14:textId="67fa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 и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2007 года N 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и распоряжения Премьер-Министра Республики Казахстан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2007 года N 407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и распоряжений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Премьер-Министра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2004 года N 82 "О создании Комиссии при Правительстве Республики Казахстан по выработке предложений по вопросам миграции" (САПП Республики Казахстан, 2004 г., N 3, ст. 43).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2005 года N 395 "О внесении изменений в постановление Правительства Республики Казахстан от 26 января 2004 года N 82" (САПП Республики Казахстан, 2005 г., N 18, ст. 216).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Распоряжение Премьер-Министра Республики Казахстан от 31 января 1997 года N 17-р "Об образовании рабочей группы по разработке проекта Закона Республики Казахстан "О минимальном потребительском бюджете и минимальной заработной плате".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Распоряжение Премьер-Министра Республики Казахстан от 31 января 1997 года N 18-р "Об образовании рабочей группы по разработке проекта Закона Республики Казахстан "О коллективных договорах" (соглашениях)".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Распоряжение Премьер-Министра Республики Казахстан от 4 марта 1997 года N 59-р "Об образовании рабочей группы для завершения проекта Концепции реформы системы пенсионного обеспечения в Республике Казахстан".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Распоряжение Премьер-Министра Республики Казахстан от 5 июня 1997 года N 165-р "Об образовании рабочей группы по разработке проекта Закона Республики Казахстан "О выплате пособий родителям погибших (умерших) военнослужащих, проходивших военную службу".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Распоряжение Премьер-Министра Республики Казахстан от 8 июля 1997 года N 219-р "Об образовании рабочей группы по обеспечению своевременных выплат пенсий и заработной платы".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Распоряжение Премьер-Министра Республики Казахстан от 15 июля 1997 года N 233-р "Об образовании рабочей группы по внесению изменений в Закон Республики Казахстан от 18 декабря 1992 года N 1787 "О социальной защите граждан, пострадавших вследствие ядерных испытаний на Семипалатинском испытательном ядерном полигоне".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Распоряжение Премьер-Министра Республики Казахстан от 16 июля 1997 года N 234-р "О создании рабочей группы в целях реализации постановления Правительства Республики Казахстан от 14 января 1997 года N 64 "О работе по дальнейшему совершенствованию подзаконных актов".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Распоряжение Премьер-Министра Республики Казахстан от 10 сентября 1997 года N 300-р "Об образовании рабочей группы для разработки проекта Закона Республики Казахстан "Об обязательном страховании от несчастных случаев на производстве и профессиональных заболеваний".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7 января 1999 года N 3-р "О составе рабочей группы по разработке проекта Закона Республики Казахстан "О социальной и коррекционной педагогической поддержке детей и подростков с ограниченными возможностями".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Распоряжение Премьер-Министра Республики Казахстан от 21 августа 1999 года N 126-р "Об образовании рабочей группы по доработке проекта Закона Республики Казахстан "О труде в Республике Казахстан".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Распоряжение Премьер-Министра Республики Казахстан от 28 марта 2000 года N 54-р "О создании рабочей группы по разработке проекта Закона Республики Казахстан "О занятости населения".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Распоряжение Премьер-Министра Республики Казахстан от 6 апреля 2000 года N 59-р "О создании межведомственной рабочей группы по разработке концепции дальнейшего развития накопительной пенсионной системы".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Распоряжение Премьер-Министра Республики Казахстан от 14 апреля 2001 года N 25-р "О создании рабочей группы для выработки предложений по совершенствованию системы оплаты труда работников государственных учреждений".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Подпункт 1) распоряжения Премьер-Министра Республики Казахстан от 7 мая 2001 года N 32-р "О внесении изменений в некоторые распоряжения Премьер-Министра Республики Казахстан".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Распоряжение Премьер-Министра Республики Казахстан от 21 мая 2001 года N 37-р "О создании рабочей группы для разработки предложений по погашению задолженности кредиторам первой очереди ликвидированных предприятий".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Распоряжение Премьер-Министра Республики Казахстан от 8 августа 2001 года N 63-р "О создании рабочей группы по разработке проекта Закона Республики Казахстан "О ветеранах".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октября 2002 года N 159-р "О создании рабочей группы по рассмотрению вопроса о снижении возраста выхода на пенсию".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ноября 2002 года N 181-р "О создании Межведомственной рабочей группы по разработке предложений к проекту Закона Республики Казахстан "О социальной защищенности материнства и детства".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августа 2003 года N 185-р "О создании рабочей группы для разработки проекта Трудового кодекса Республики Казахстан".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 октября 2003 года N 239-р "О внесении дополнения в распоряжение Премьер-Министра Республики Казахстан от 22 августа 2003 года N 185-р".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 декабря 2003 года N 306-р "О создании рабочей группы по разработке долгосрочного плана реализации миграционной и демографической политики Республики Казахстан".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февраля 2004 года N 44-р "О создании рабочей группы по рассмотрению социальных аспектов социально-экономической политики".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октября 2005 года N 305-р "О создании рабочей группы для выработки предложений по дальнейшему совершенствованию системы оплаты труда работников государственных учреждений, не являющихся государственными служащими, и работников казенных предприятий".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ноября 2005 года N 322-р "О создании рабочей группы по совершенствованию миграционной политики".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декабря 2005 года N 341-р "О создании рабочей группы для выработки предложений по совершенствованию системы пенсионных выплат пенсионерам силовых структур".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марта 2006 года N 78-р "О создании рабочей группы для всесторонней проработки комплекса социальных вопросов граждан Республики Казахстан, проживающих в городе Байконыре".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апреля 2006 года N 97-р "О внесении изменений в распоряжение Премьер-Министра Республики Казахстан от 28 октября 2005 года N 305-р".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мая 2006 года N 139-р "О создании рабочей группы для выработки предложений по единым методологическим подходам к определению критериев самозанятого населения". 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