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c57c4a" w14:textId="5c57c4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реорганизации отдельных организаций Министерства сельского хозяйства Республики Казахстан</w:t>
      </w:r>
    </w:p>
    <w:p>
      <w:pPr>
        <w:spacing w:after="0"/>
        <w:ind w:left="0"/>
        <w:jc w:val="both"/>
      </w:pPr>
      <w:r>
        <w:rPr>
          <w:rFonts w:ascii="Times New Roman"/>
          <w:b w:val="false"/>
          <w:i w:val="false"/>
          <w:color w:val="000000"/>
          <w:sz w:val="28"/>
        </w:rPr>
        <w:t>Постановление Правительства Республики Казахстан от 22 мая 2007 года № 409</w:t>
      </w:r>
    </w:p>
    <w:p>
      <w:pPr>
        <w:spacing w:after="0"/>
        <w:ind w:left="0"/>
        <w:jc w:val="both"/>
      </w:pPr>
      <w:bookmarkStart w:name="z1"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 xml:space="preserve">ПОСТАНОВЛЯЕТ </w:t>
      </w:r>
      <w:r>
        <w:rPr>
          <w:rFonts w:ascii="Times New Roman"/>
          <w:b w:val="false"/>
          <w:i w:val="false"/>
          <w:color w:val="000000"/>
          <w:sz w:val="28"/>
        </w:rPr>
        <w:t xml:space="preserve">: </w:t>
      </w:r>
    </w:p>
    <w:bookmarkEnd w:id="0"/>
    <w:bookmarkStart w:name="z2" w:id="1"/>
    <w:p>
      <w:pPr>
        <w:spacing w:after="0"/>
        <w:ind w:left="0"/>
        <w:jc w:val="both"/>
      </w:pPr>
      <w:r>
        <w:rPr>
          <w:rFonts w:ascii="Times New Roman"/>
          <w:b w:val="false"/>
          <w:i w:val="false"/>
          <w:color w:val="000000"/>
          <w:sz w:val="28"/>
        </w:rPr>
        <w:t xml:space="preserve">
      1. Реорганизовать: </w:t>
      </w:r>
      <w:r>
        <w:br/>
      </w:r>
      <w:r>
        <w:rPr>
          <w:rFonts w:ascii="Times New Roman"/>
          <w:b w:val="false"/>
          <w:i w:val="false"/>
          <w:color w:val="000000"/>
          <w:sz w:val="28"/>
        </w:rPr>
        <w:t xml:space="preserve">
      1) </w:t>
      </w:r>
      <w:r>
        <w:rPr>
          <w:rFonts w:ascii="Times New Roman"/>
          <w:b w:val="false"/>
          <w:i w:val="false"/>
          <w:color w:val="ff0000"/>
          <w:sz w:val="28"/>
        </w:rPr>
        <w:t xml:space="preserve">исключен постановлением Правительства РК от 22.08.2015 </w:t>
      </w:r>
      <w:r>
        <w:rPr>
          <w:rFonts w:ascii="Times New Roman"/>
          <w:b w:val="false"/>
          <w:i w:val="false"/>
          <w:color w:val="000000"/>
          <w:sz w:val="28"/>
        </w:rPr>
        <w:t>№ 659</w:t>
      </w:r>
      <w:r>
        <w:rPr>
          <w:rFonts w:ascii="Times New Roman"/>
          <w:b w:val="false"/>
          <w:i w:val="false"/>
          <w:color w:val="ff0000"/>
          <w:sz w:val="28"/>
        </w:rPr>
        <w:t>;</w:t>
      </w:r>
      <w:r>
        <w:br/>
      </w:r>
      <w:r>
        <w:rPr>
          <w:rFonts w:ascii="Times New Roman"/>
          <w:b w:val="false"/>
          <w:i w:val="false"/>
          <w:color w:val="000000"/>
          <w:sz w:val="28"/>
        </w:rPr>
        <w:t xml:space="preserve">
      2) республиканское государственное предприятие на праве хозяйственного ведения "Казахский государственный агротехнический университет имени Сакена Сейфуллина" Министерства сельского хозяйства Республики Казахстан" путем преобразования в акционерное общество "Казахский агротехнический университет имени Сакена Сейфуллина" (далее - общество 2) со стопроцентным участием государства в его уставном капитале; </w:t>
      </w:r>
      <w:r>
        <w:br/>
      </w:r>
      <w:r>
        <w:rPr>
          <w:rFonts w:ascii="Times New Roman"/>
          <w:b w:val="false"/>
          <w:i w:val="false"/>
          <w:color w:val="000000"/>
          <w:sz w:val="28"/>
        </w:rPr>
        <w:t>
      3) республиканские государственные предприятия Министерства сельского хозяйства Республики Казахстан согласно  </w:t>
      </w:r>
      <w:r>
        <w:rPr>
          <w:rFonts w:ascii="Times New Roman"/>
          <w:b w:val="false"/>
          <w:i w:val="false"/>
          <w:color w:val="000000"/>
          <w:sz w:val="28"/>
        </w:rPr>
        <w:t xml:space="preserve">приложению 2 </w:t>
      </w:r>
      <w:r>
        <w:rPr>
          <w:rFonts w:ascii="Times New Roman"/>
          <w:b w:val="false"/>
          <w:i w:val="false"/>
          <w:color w:val="000000"/>
          <w:sz w:val="28"/>
        </w:rPr>
        <w:t>к настоящему постановлению путем преобразования в товарищества с ограниченной ответственностью со стопроцентным участием государства в их уставных капиталах (далее - товарищества).</w:t>
      </w:r>
      <w:r>
        <w:br/>
      </w:r>
      <w:r>
        <w:rPr>
          <w:rFonts w:ascii="Times New Roman"/>
          <w:b w:val="false"/>
          <w:i w:val="false"/>
          <w:color w:val="000000"/>
          <w:sz w:val="28"/>
        </w:rPr>
        <w:t>
      </w:t>
      </w:r>
      <w:r>
        <w:rPr>
          <w:rFonts w:ascii="Times New Roman"/>
          <w:b w:val="false"/>
          <w:i w:val="false"/>
          <w:color w:val="ff0000"/>
          <w:sz w:val="28"/>
        </w:rPr>
        <w:t>Сноска. Пункт 1 с изменениями, внесенными</w:t>
      </w:r>
      <w:r>
        <w:rPr>
          <w:rFonts w:ascii="Times New Roman"/>
          <w:b w:val="false"/>
          <w:i w:val="false"/>
          <w:color w:val="000000"/>
          <w:sz w:val="28"/>
        </w:rPr>
        <w:t> </w:t>
      </w:r>
      <w:r>
        <w:rPr>
          <w:rFonts w:ascii="Times New Roman"/>
          <w:b w:val="false"/>
          <w:i w:val="false"/>
          <w:color w:val="ff0000"/>
          <w:sz w:val="28"/>
        </w:rPr>
        <w:t xml:space="preserve">постановлением Правительства РК от 22.08.2015 </w:t>
      </w:r>
      <w:r>
        <w:rPr>
          <w:rFonts w:ascii="Times New Roman"/>
          <w:b w:val="false"/>
          <w:i w:val="false"/>
          <w:color w:val="000000"/>
          <w:sz w:val="28"/>
        </w:rPr>
        <w:t>№ 659</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
      2. Определить основными предметами деятельности: </w:t>
      </w:r>
      <w:r>
        <w:br/>
      </w:r>
      <w:r>
        <w:rPr>
          <w:rFonts w:ascii="Times New Roman"/>
          <w:b w:val="false"/>
          <w:i w:val="false"/>
          <w:color w:val="000000"/>
          <w:sz w:val="28"/>
        </w:rPr>
        <w:t xml:space="preserve">
      1) </w:t>
      </w:r>
      <w:r>
        <w:rPr>
          <w:rFonts w:ascii="Times New Roman"/>
          <w:b w:val="false"/>
          <w:i w:val="false"/>
          <w:color w:val="ff0000"/>
          <w:sz w:val="28"/>
        </w:rPr>
        <w:t xml:space="preserve">исключен постановлением Правительства РК от 22.08.2015 </w:t>
      </w:r>
      <w:r>
        <w:rPr>
          <w:rFonts w:ascii="Times New Roman"/>
          <w:b w:val="false"/>
          <w:i w:val="false"/>
          <w:color w:val="000000"/>
          <w:sz w:val="28"/>
        </w:rPr>
        <w:t>№ 659</w:t>
      </w:r>
      <w:r>
        <w:rPr>
          <w:rFonts w:ascii="Times New Roman"/>
          <w:b w:val="false"/>
          <w:i w:val="false"/>
          <w:color w:val="ff0000"/>
          <w:sz w:val="28"/>
        </w:rPr>
        <w:t>;</w:t>
      </w:r>
      <w:r>
        <w:br/>
      </w:r>
      <w:r>
        <w:rPr>
          <w:rFonts w:ascii="Times New Roman"/>
          <w:b w:val="false"/>
          <w:i w:val="false"/>
          <w:color w:val="000000"/>
          <w:sz w:val="28"/>
        </w:rPr>
        <w:t xml:space="preserve">
      2) общества 2: </w:t>
      </w:r>
      <w:r>
        <w:br/>
      </w:r>
      <w:r>
        <w:rPr>
          <w:rFonts w:ascii="Times New Roman"/>
          <w:b w:val="false"/>
          <w:i w:val="false"/>
          <w:color w:val="000000"/>
          <w:sz w:val="28"/>
        </w:rPr>
        <w:t xml:space="preserve">
      подготовку кадров с высшим и послевузовским профессиональным образованием, повышение квалификации и переподготовку кадров в области агропромышленного комплекса; </w:t>
      </w:r>
      <w:r>
        <w:br/>
      </w:r>
      <w:r>
        <w:rPr>
          <w:rFonts w:ascii="Times New Roman"/>
          <w:b w:val="false"/>
          <w:i w:val="false"/>
          <w:color w:val="000000"/>
          <w:sz w:val="28"/>
        </w:rPr>
        <w:t xml:space="preserve">
      проведение научно-исследовательских и опытно-конструкторских работ в области агропромышленного комплекса; </w:t>
      </w:r>
      <w:r>
        <w:br/>
      </w:r>
      <w:r>
        <w:rPr>
          <w:rFonts w:ascii="Times New Roman"/>
          <w:b w:val="false"/>
          <w:i w:val="false"/>
          <w:color w:val="000000"/>
          <w:sz w:val="28"/>
        </w:rPr>
        <w:t>
      внедрение научно-технических разработок в производство.</w:t>
      </w:r>
      <w:r>
        <w:br/>
      </w:r>
      <w:r>
        <w:rPr>
          <w:rFonts w:ascii="Times New Roman"/>
          <w:b w:val="false"/>
          <w:i w:val="false"/>
          <w:color w:val="000000"/>
          <w:sz w:val="28"/>
        </w:rPr>
        <w:t>
      </w:t>
      </w:r>
      <w:r>
        <w:rPr>
          <w:rFonts w:ascii="Times New Roman"/>
          <w:b w:val="false"/>
          <w:i w:val="false"/>
          <w:color w:val="ff0000"/>
          <w:sz w:val="28"/>
        </w:rPr>
        <w:t>Сноска. Пункт 2 с изменениями, внесенными</w:t>
      </w:r>
      <w:r>
        <w:rPr>
          <w:rFonts w:ascii="Times New Roman"/>
          <w:b w:val="false"/>
          <w:i w:val="false"/>
          <w:color w:val="000000"/>
          <w:sz w:val="28"/>
        </w:rPr>
        <w:t> </w:t>
      </w:r>
      <w:r>
        <w:rPr>
          <w:rFonts w:ascii="Times New Roman"/>
          <w:b w:val="false"/>
          <w:i w:val="false"/>
          <w:color w:val="ff0000"/>
          <w:sz w:val="28"/>
        </w:rPr>
        <w:t xml:space="preserve">постановлением Правительства РК от 22.08.2015 </w:t>
      </w:r>
      <w:r>
        <w:rPr>
          <w:rFonts w:ascii="Times New Roman"/>
          <w:b w:val="false"/>
          <w:i w:val="false"/>
          <w:color w:val="000000"/>
          <w:sz w:val="28"/>
        </w:rPr>
        <w:t>№ 659</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
      3. Комитету государственного имущества и приватизации Министерства финансов Республики Казахстан совместно с Министерством сельского хозяйства Республики Казахстан в установленном законодательством порядке: </w:t>
      </w:r>
      <w:r>
        <w:br/>
      </w:r>
      <w:r>
        <w:rPr>
          <w:rFonts w:ascii="Times New Roman"/>
          <w:b w:val="false"/>
          <w:i w:val="false"/>
          <w:color w:val="000000"/>
          <w:sz w:val="28"/>
        </w:rPr>
        <w:t xml:space="preserve">
      1) утвердить уставы обществ 1, 2 и товариществ; </w:t>
      </w:r>
      <w:r>
        <w:br/>
      </w:r>
      <w:r>
        <w:rPr>
          <w:rFonts w:ascii="Times New Roman"/>
          <w:b w:val="false"/>
          <w:i w:val="false"/>
          <w:color w:val="000000"/>
          <w:sz w:val="28"/>
        </w:rPr>
        <w:t xml:space="preserve">
      2) обеспечить государственную регистрацию обществ 1, 2 и товариществ в органах юстиции; </w:t>
      </w:r>
      <w:r>
        <w:br/>
      </w:r>
      <w:r>
        <w:rPr>
          <w:rFonts w:ascii="Times New Roman"/>
          <w:b w:val="false"/>
          <w:i w:val="false"/>
          <w:color w:val="000000"/>
          <w:sz w:val="28"/>
        </w:rPr>
        <w:t xml:space="preserve">
      3) передать права владения и пользования государственных пакетов акций обществ 1, 2 и государственных долей участия товариществ Министерству сельского хозяйства Республики Казахстан; </w:t>
      </w:r>
      <w:r>
        <w:br/>
      </w:r>
      <w:r>
        <w:rPr>
          <w:rFonts w:ascii="Times New Roman"/>
          <w:b w:val="false"/>
          <w:i w:val="false"/>
          <w:color w:val="000000"/>
          <w:sz w:val="28"/>
        </w:rPr>
        <w:t xml:space="preserve">
      4) обеспечить передачу с баланса дочернего государственного предприятия "Научно-исследовательский ветеринарный институт" республиканского государственного предприятия на праве хозяйственного ведения "Научно-производственный центр животноводства и ветеринарии" Министерства сельского хозяйства Республики Казахстан на баланс государственного учреждения "Национальный центр мониторинга, референции, лабораторной диагностики и методологии в ветеринарии" Министерства сельского хозяйства имущества, необходимого для осуществления функций республиканской коллекции микроорганизмов и депозитария возбудителей особо опасных инфекций; </w:t>
      </w:r>
      <w:r>
        <w:br/>
      </w:r>
      <w:r>
        <w:rPr>
          <w:rFonts w:ascii="Times New Roman"/>
          <w:b w:val="false"/>
          <w:i w:val="false"/>
          <w:color w:val="000000"/>
          <w:sz w:val="28"/>
        </w:rPr>
        <w:t xml:space="preserve">
      5) принять иные меры, вытекающие из настоящего постановления. </w:t>
      </w:r>
    </w:p>
    <w:bookmarkEnd w:id="1"/>
    <w:bookmarkStart w:name="z5" w:id="2"/>
    <w:p>
      <w:pPr>
        <w:spacing w:after="0"/>
        <w:ind w:left="0"/>
        <w:jc w:val="both"/>
      </w:pPr>
      <w:r>
        <w:rPr>
          <w:rFonts w:ascii="Times New Roman"/>
          <w:b w:val="false"/>
          <w:i w:val="false"/>
          <w:color w:val="000000"/>
          <w:sz w:val="28"/>
        </w:rPr>
        <w:t xml:space="preserve">
      4. Утвердить прилагаемые изменения и дополнения, которые вносятся в некоторые решения Правительства Республики Казахстан. </w:t>
      </w:r>
    </w:p>
    <w:bookmarkEnd w:id="2"/>
    <w:bookmarkStart w:name="z6" w:id="3"/>
    <w:p>
      <w:pPr>
        <w:spacing w:after="0"/>
        <w:ind w:left="0"/>
        <w:jc w:val="both"/>
      </w:pPr>
      <w:r>
        <w:rPr>
          <w:rFonts w:ascii="Times New Roman"/>
          <w:b w:val="false"/>
          <w:i w:val="false"/>
          <w:color w:val="000000"/>
          <w:sz w:val="28"/>
        </w:rPr>
        <w:t xml:space="preserve">
      5. Настоящее постановление вводится в действие со дня подписания. </w:t>
      </w:r>
    </w:p>
    <w:bookmarkEnd w:id="3"/>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both"/>
      </w:pPr>
      <w:r>
        <w:rPr>
          <w:rFonts w:ascii="Times New Roman"/>
          <w:b w:val="false"/>
          <w:i w:val="false"/>
          <w:color w:val="000000"/>
          <w:sz w:val="28"/>
        </w:rPr>
        <w:t xml:space="preserve">Приложение 1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22 мая 2007 года N 409  </w:t>
      </w:r>
    </w:p>
    <w:bookmarkStart w:name="z7" w:id="4"/>
    <w:p>
      <w:pPr>
        <w:spacing w:after="0"/>
        <w:ind w:left="0"/>
        <w:jc w:val="left"/>
      </w:pPr>
      <w:r>
        <w:rPr>
          <w:rFonts w:ascii="Times New Roman"/>
          <w:b/>
          <w:i w:val="false"/>
          <w:color w:val="000000"/>
        </w:rPr>
        <w:t xml:space="preserve"> 
  Перечень реорганизуемых республиканских </w:t>
      </w:r>
      <w:r>
        <w:br/>
      </w:r>
      <w:r>
        <w:rPr>
          <w:rFonts w:ascii="Times New Roman"/>
          <w:b/>
          <w:i w:val="false"/>
          <w:color w:val="000000"/>
        </w:rPr>
        <w:t xml:space="preserve">
государственных предприятий Министерства сельского хозяйства </w:t>
      </w:r>
      <w:r>
        <w:br/>
      </w:r>
      <w:r>
        <w:rPr>
          <w:rFonts w:ascii="Times New Roman"/>
          <w:b/>
          <w:i w:val="false"/>
          <w:color w:val="000000"/>
        </w:rPr>
        <w:t xml:space="preserve">
Республики Казахстан и их дочерних государственных </w:t>
      </w:r>
      <w:r>
        <w:br/>
      </w:r>
      <w:r>
        <w:rPr>
          <w:rFonts w:ascii="Times New Roman"/>
          <w:b/>
          <w:i w:val="false"/>
          <w:color w:val="000000"/>
        </w:rPr>
        <w:t xml:space="preserve">
предприятий путем слияния в акционерное общество </w:t>
      </w:r>
      <w:r>
        <w:br/>
      </w:r>
      <w:r>
        <w:rPr>
          <w:rFonts w:ascii="Times New Roman"/>
          <w:b/>
          <w:i w:val="false"/>
          <w:color w:val="000000"/>
        </w:rPr>
        <w:t xml:space="preserve">
"КазАгроИнновация" </w:t>
      </w:r>
    </w:p>
    <w:bookmarkEnd w:id="4"/>
    <w:p>
      <w:pPr>
        <w:spacing w:after="0"/>
        <w:ind w:left="0"/>
        <w:jc w:val="both"/>
      </w:pPr>
      <w:r>
        <w:rPr>
          <w:rFonts w:ascii="Times New Roman"/>
          <w:b w:val="false"/>
          <w:i w:val="false"/>
          <w:color w:val="ff0000"/>
          <w:sz w:val="28"/>
        </w:rPr>
        <w:t xml:space="preserve">      Сноска. Приложение 1 исключено постановлением Правительства РК от 22.08.2015 </w:t>
      </w:r>
      <w:r>
        <w:rPr>
          <w:rFonts w:ascii="Times New Roman"/>
          <w:b w:val="false"/>
          <w:i w:val="false"/>
          <w:color w:val="ff0000"/>
          <w:sz w:val="28"/>
        </w:rPr>
        <w:t>№ 659</w:t>
      </w:r>
      <w:r>
        <w:rPr>
          <w:rFonts w:ascii="Times New Roman"/>
          <w:b w:val="false"/>
          <w:i w:val="false"/>
          <w:color w:val="ff0000"/>
          <w:sz w:val="28"/>
        </w:rPr>
        <w:t>.</w:t>
      </w:r>
    </w:p>
    <w:p>
      <w:pPr>
        <w:spacing w:after="0"/>
        <w:ind w:left="0"/>
        <w:jc w:val="both"/>
      </w:pPr>
      <w:r>
        <w:rPr>
          <w:rFonts w:ascii="Times New Roman"/>
          <w:b w:val="false"/>
          <w:i w:val="false"/>
          <w:color w:val="000000"/>
          <w:sz w:val="28"/>
        </w:rPr>
        <w:t xml:space="preserve">Приложение 2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22 мая 2007 года N 409  </w:t>
      </w:r>
    </w:p>
    <w:bookmarkStart w:name="z8" w:id="5"/>
    <w:p>
      <w:pPr>
        <w:spacing w:after="0"/>
        <w:ind w:left="0"/>
        <w:jc w:val="both"/>
      </w:pPr>
      <w:r>
        <w:rPr>
          <w:rFonts w:ascii="Times New Roman"/>
          <w:b w:val="false"/>
          <w:i w:val="false"/>
          <w:color w:val="000000"/>
          <w:sz w:val="28"/>
        </w:rPr>
        <w:t>
</w:t>
      </w:r>
      <w:r>
        <w:rPr>
          <w:rFonts w:ascii="Times New Roman"/>
          <w:b/>
          <w:i w:val="false"/>
          <w:color w:val="000000"/>
          <w:sz w:val="28"/>
        </w:rPr>
        <w:t xml:space="preserve">             Перечень реорганизуемых республиканских </w:t>
      </w:r>
      <w:r>
        <w:br/>
      </w:r>
      <w:r>
        <w:rPr>
          <w:rFonts w:ascii="Times New Roman"/>
          <w:b w:val="false"/>
          <w:i w:val="false"/>
          <w:color w:val="000000"/>
          <w:sz w:val="28"/>
        </w:rPr>
        <w:t>
</w:t>
      </w:r>
      <w:r>
        <w:rPr>
          <w:rFonts w:ascii="Times New Roman"/>
          <w:b/>
          <w:i w:val="false"/>
          <w:color w:val="000000"/>
          <w:sz w:val="28"/>
        </w:rPr>
        <w:t xml:space="preserve">государственных предприятий Министерства сельского хозяйства </w:t>
      </w:r>
      <w:r>
        <w:br/>
      </w:r>
      <w:r>
        <w:rPr>
          <w:rFonts w:ascii="Times New Roman"/>
          <w:b w:val="false"/>
          <w:i w:val="false"/>
          <w:color w:val="000000"/>
          <w:sz w:val="28"/>
        </w:rPr>
        <w:t>
</w:t>
      </w:r>
      <w:r>
        <w:rPr>
          <w:rFonts w:ascii="Times New Roman"/>
          <w:b/>
          <w:i w:val="false"/>
          <w:color w:val="000000"/>
          <w:sz w:val="28"/>
        </w:rPr>
        <w:t xml:space="preserve">  Республики Казахстан путем преобразования в товарищества </w:t>
      </w:r>
      <w:r>
        <w:br/>
      </w:r>
      <w:r>
        <w:rPr>
          <w:rFonts w:ascii="Times New Roman"/>
          <w:b w:val="false"/>
          <w:i w:val="false"/>
          <w:color w:val="000000"/>
          <w:sz w:val="28"/>
        </w:rPr>
        <w:t>
</w:t>
      </w:r>
      <w:r>
        <w:rPr>
          <w:rFonts w:ascii="Times New Roman"/>
          <w:b/>
          <w:i w:val="false"/>
          <w:color w:val="000000"/>
          <w:sz w:val="28"/>
        </w:rPr>
        <w:t xml:space="preserve">              с ограниченной ответственностью </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3"/>
        <w:gridCol w:w="6533"/>
        <w:gridCol w:w="5953"/>
      </w:tblGrid>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 </w:t>
            </w:r>
            <w:r>
              <w:br/>
            </w:r>
            <w:r>
              <w:rPr>
                <w:rFonts w:ascii="Times New Roman"/>
                <w:b w:val="false"/>
                <w:i w:val="false"/>
                <w:color w:val="000000"/>
                <w:sz w:val="20"/>
              </w:rPr>
              <w:t xml:space="preserve">
п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реорганизуемых республиканских </w:t>
            </w:r>
            <w:r>
              <w:br/>
            </w:r>
            <w:r>
              <w:rPr>
                <w:rFonts w:ascii="Times New Roman"/>
                <w:b w:val="false"/>
                <w:i w:val="false"/>
                <w:color w:val="000000"/>
                <w:sz w:val="20"/>
              </w:rPr>
              <w:t xml:space="preserve">
государственных предприятий </w:t>
            </w:r>
            <w:r>
              <w:br/>
            </w:r>
            <w:r>
              <w:rPr>
                <w:rFonts w:ascii="Times New Roman"/>
                <w:b w:val="false"/>
                <w:i w:val="false"/>
                <w:color w:val="000000"/>
                <w:sz w:val="20"/>
              </w:rPr>
              <w:t xml:space="preserve">
Министерства сельского </w:t>
            </w:r>
            <w:r>
              <w:br/>
            </w:r>
            <w:r>
              <w:rPr>
                <w:rFonts w:ascii="Times New Roman"/>
                <w:b w:val="false"/>
                <w:i w:val="false"/>
                <w:color w:val="000000"/>
                <w:sz w:val="20"/>
              </w:rPr>
              <w:t xml:space="preserve">
хозяйства Республики Казахстан </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товариществ </w:t>
            </w:r>
            <w:r>
              <w:br/>
            </w:r>
            <w:r>
              <w:rPr>
                <w:rFonts w:ascii="Times New Roman"/>
                <w:b w:val="false"/>
                <w:i w:val="false"/>
                <w:color w:val="000000"/>
                <w:sz w:val="20"/>
              </w:rPr>
              <w:t xml:space="preserve">
с ограниченной </w:t>
            </w:r>
            <w:r>
              <w:br/>
            </w:r>
            <w:r>
              <w:rPr>
                <w:rFonts w:ascii="Times New Roman"/>
                <w:b w:val="false"/>
                <w:i w:val="false"/>
                <w:color w:val="000000"/>
                <w:sz w:val="20"/>
              </w:rPr>
              <w:t xml:space="preserve">
ответственностью Министерства </w:t>
            </w:r>
            <w:r>
              <w:br/>
            </w:r>
            <w:r>
              <w:rPr>
                <w:rFonts w:ascii="Times New Roman"/>
                <w:b w:val="false"/>
                <w:i w:val="false"/>
                <w:color w:val="000000"/>
                <w:sz w:val="20"/>
              </w:rPr>
              <w:t xml:space="preserve">
сельского хозяйства </w:t>
            </w:r>
            <w:r>
              <w:br/>
            </w:r>
            <w:r>
              <w:rPr>
                <w:rFonts w:ascii="Times New Roman"/>
                <w:b w:val="false"/>
                <w:i w:val="false"/>
                <w:color w:val="000000"/>
                <w:sz w:val="20"/>
              </w:rPr>
              <w:t xml:space="preserve">
Республики Казахстан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Республиканское государственное </w:t>
            </w:r>
            <w:r>
              <w:br/>
            </w:r>
            <w:r>
              <w:rPr>
                <w:rFonts w:ascii="Times New Roman"/>
                <w:b w:val="false"/>
                <w:i w:val="false"/>
                <w:color w:val="000000"/>
                <w:sz w:val="20"/>
              </w:rPr>
              <w:t xml:space="preserve">
предприятие на праве хозяйствен- </w:t>
            </w:r>
            <w:r>
              <w:br/>
            </w:r>
            <w:r>
              <w:rPr>
                <w:rFonts w:ascii="Times New Roman"/>
                <w:b w:val="false"/>
                <w:i w:val="false"/>
                <w:color w:val="000000"/>
                <w:sz w:val="20"/>
              </w:rPr>
              <w:t xml:space="preserve">
ного ведения "Аркалыкская </w:t>
            </w:r>
            <w:r>
              <w:br/>
            </w:r>
            <w:r>
              <w:rPr>
                <w:rFonts w:ascii="Times New Roman"/>
                <w:b w:val="false"/>
                <w:i w:val="false"/>
                <w:color w:val="000000"/>
                <w:sz w:val="20"/>
              </w:rPr>
              <w:t xml:space="preserve">
сельскохозяйственная опытная </w:t>
            </w:r>
            <w:r>
              <w:br/>
            </w:r>
            <w:r>
              <w:rPr>
                <w:rFonts w:ascii="Times New Roman"/>
                <w:b w:val="false"/>
                <w:i w:val="false"/>
                <w:color w:val="000000"/>
                <w:sz w:val="20"/>
              </w:rPr>
              <w:t xml:space="preserve">
станция" Министерства сельского </w:t>
            </w:r>
            <w:r>
              <w:br/>
            </w:r>
            <w:r>
              <w:rPr>
                <w:rFonts w:ascii="Times New Roman"/>
                <w:b w:val="false"/>
                <w:i w:val="false"/>
                <w:color w:val="000000"/>
                <w:sz w:val="20"/>
              </w:rPr>
              <w:t xml:space="preserve">
хозяйства Республики Казахстан </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Товарищество с ограниченной </w:t>
            </w:r>
            <w:r>
              <w:br/>
            </w:r>
            <w:r>
              <w:rPr>
                <w:rFonts w:ascii="Times New Roman"/>
                <w:b w:val="false"/>
                <w:i w:val="false"/>
                <w:color w:val="000000"/>
                <w:sz w:val="20"/>
              </w:rPr>
              <w:t xml:space="preserve">
ответственностью "Аркалык- </w:t>
            </w:r>
            <w:r>
              <w:br/>
            </w:r>
            <w:r>
              <w:rPr>
                <w:rFonts w:ascii="Times New Roman"/>
                <w:b w:val="false"/>
                <w:i w:val="false"/>
                <w:color w:val="000000"/>
                <w:sz w:val="20"/>
              </w:rPr>
              <w:t xml:space="preserve">
ская сельскохозяйственная </w:t>
            </w:r>
            <w:r>
              <w:br/>
            </w:r>
            <w:r>
              <w:rPr>
                <w:rFonts w:ascii="Times New Roman"/>
                <w:b w:val="false"/>
                <w:i w:val="false"/>
                <w:color w:val="000000"/>
                <w:sz w:val="20"/>
              </w:rPr>
              <w:t xml:space="preserve">
опытная станция" Министерства </w:t>
            </w:r>
            <w:r>
              <w:br/>
            </w:r>
            <w:r>
              <w:rPr>
                <w:rFonts w:ascii="Times New Roman"/>
                <w:b w:val="false"/>
                <w:i w:val="false"/>
                <w:color w:val="000000"/>
                <w:sz w:val="20"/>
              </w:rPr>
              <w:t xml:space="preserve">
сельского хозяйства </w:t>
            </w:r>
            <w:r>
              <w:br/>
            </w:r>
            <w:r>
              <w:rPr>
                <w:rFonts w:ascii="Times New Roman"/>
                <w:b w:val="false"/>
                <w:i w:val="false"/>
                <w:color w:val="000000"/>
                <w:sz w:val="20"/>
              </w:rPr>
              <w:t xml:space="preserve">
Республики Казахстан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Республиканское государственное </w:t>
            </w:r>
            <w:r>
              <w:br/>
            </w:r>
            <w:r>
              <w:rPr>
                <w:rFonts w:ascii="Times New Roman"/>
                <w:b w:val="false"/>
                <w:i w:val="false"/>
                <w:color w:val="000000"/>
                <w:sz w:val="20"/>
              </w:rPr>
              <w:t xml:space="preserve">
предприятие на праве </w:t>
            </w:r>
            <w:r>
              <w:br/>
            </w:r>
            <w:r>
              <w:rPr>
                <w:rFonts w:ascii="Times New Roman"/>
                <w:b w:val="false"/>
                <w:i w:val="false"/>
                <w:color w:val="000000"/>
                <w:sz w:val="20"/>
              </w:rPr>
              <w:t xml:space="preserve">
хозяйственного ведения "Элитно- </w:t>
            </w:r>
            <w:r>
              <w:br/>
            </w:r>
            <w:r>
              <w:rPr>
                <w:rFonts w:ascii="Times New Roman"/>
                <w:b w:val="false"/>
                <w:i w:val="false"/>
                <w:color w:val="000000"/>
                <w:sz w:val="20"/>
              </w:rPr>
              <w:t xml:space="preserve">
семеноводческое хозяйство </w:t>
            </w:r>
            <w:r>
              <w:br/>
            </w:r>
            <w:r>
              <w:rPr>
                <w:rFonts w:ascii="Times New Roman"/>
                <w:b w:val="false"/>
                <w:i w:val="false"/>
                <w:color w:val="000000"/>
                <w:sz w:val="20"/>
              </w:rPr>
              <w:t xml:space="preserve">
"Карабау" Министерства сельского </w:t>
            </w:r>
            <w:r>
              <w:br/>
            </w:r>
            <w:r>
              <w:rPr>
                <w:rFonts w:ascii="Times New Roman"/>
                <w:b w:val="false"/>
                <w:i w:val="false"/>
                <w:color w:val="000000"/>
                <w:sz w:val="20"/>
              </w:rPr>
              <w:t xml:space="preserve">
хозяйства Республики Казахстан </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Товарищество с ограниченной </w:t>
            </w:r>
            <w:r>
              <w:br/>
            </w:r>
            <w:r>
              <w:rPr>
                <w:rFonts w:ascii="Times New Roman"/>
                <w:b w:val="false"/>
                <w:i w:val="false"/>
                <w:color w:val="000000"/>
                <w:sz w:val="20"/>
              </w:rPr>
              <w:t xml:space="preserve">
ответственностью "Элитно- </w:t>
            </w:r>
            <w:r>
              <w:br/>
            </w:r>
            <w:r>
              <w:rPr>
                <w:rFonts w:ascii="Times New Roman"/>
                <w:b w:val="false"/>
                <w:i w:val="false"/>
                <w:color w:val="000000"/>
                <w:sz w:val="20"/>
              </w:rPr>
              <w:t xml:space="preserve">
семеноводческое хозяйство </w:t>
            </w:r>
            <w:r>
              <w:br/>
            </w:r>
            <w:r>
              <w:rPr>
                <w:rFonts w:ascii="Times New Roman"/>
                <w:b w:val="false"/>
                <w:i w:val="false"/>
                <w:color w:val="000000"/>
                <w:sz w:val="20"/>
              </w:rPr>
              <w:t xml:space="preserve">
"Карабау" Министерства </w:t>
            </w:r>
            <w:r>
              <w:br/>
            </w:r>
            <w:r>
              <w:rPr>
                <w:rFonts w:ascii="Times New Roman"/>
                <w:b w:val="false"/>
                <w:i w:val="false"/>
                <w:color w:val="000000"/>
                <w:sz w:val="20"/>
              </w:rPr>
              <w:t xml:space="preserve">
сельского хозяйства </w:t>
            </w:r>
            <w:r>
              <w:br/>
            </w:r>
            <w:r>
              <w:rPr>
                <w:rFonts w:ascii="Times New Roman"/>
                <w:b w:val="false"/>
                <w:i w:val="false"/>
                <w:color w:val="000000"/>
                <w:sz w:val="20"/>
              </w:rPr>
              <w:t xml:space="preserve">
Республики Казахстан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Республиканское государственное </w:t>
            </w:r>
            <w:r>
              <w:br/>
            </w:r>
            <w:r>
              <w:rPr>
                <w:rFonts w:ascii="Times New Roman"/>
                <w:b w:val="false"/>
                <w:i w:val="false"/>
                <w:color w:val="000000"/>
                <w:sz w:val="20"/>
              </w:rPr>
              <w:t xml:space="preserve">
предприятие на праве хозяйствен- </w:t>
            </w:r>
            <w:r>
              <w:br/>
            </w:r>
            <w:r>
              <w:rPr>
                <w:rFonts w:ascii="Times New Roman"/>
                <w:b w:val="false"/>
                <w:i w:val="false"/>
                <w:color w:val="000000"/>
                <w:sz w:val="20"/>
              </w:rPr>
              <w:t xml:space="preserve">
ного ведения "Опытное хозяйство </w:t>
            </w:r>
            <w:r>
              <w:br/>
            </w:r>
            <w:r>
              <w:rPr>
                <w:rFonts w:ascii="Times New Roman"/>
                <w:b w:val="false"/>
                <w:i w:val="false"/>
                <w:color w:val="000000"/>
                <w:sz w:val="20"/>
              </w:rPr>
              <w:t xml:space="preserve">
"Тогускенский" Министерства </w:t>
            </w:r>
            <w:r>
              <w:br/>
            </w:r>
            <w:r>
              <w:rPr>
                <w:rFonts w:ascii="Times New Roman"/>
                <w:b w:val="false"/>
                <w:i w:val="false"/>
                <w:color w:val="000000"/>
                <w:sz w:val="20"/>
              </w:rPr>
              <w:t xml:space="preserve">
сельского хозяйства Республики </w:t>
            </w:r>
            <w:r>
              <w:br/>
            </w:r>
            <w:r>
              <w:rPr>
                <w:rFonts w:ascii="Times New Roman"/>
                <w:b w:val="false"/>
                <w:i w:val="false"/>
                <w:color w:val="000000"/>
                <w:sz w:val="20"/>
              </w:rPr>
              <w:t xml:space="preserve">
Казахстан </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Товарищество с ограниченной </w:t>
            </w:r>
            <w:r>
              <w:br/>
            </w:r>
            <w:r>
              <w:rPr>
                <w:rFonts w:ascii="Times New Roman"/>
                <w:b w:val="false"/>
                <w:i w:val="false"/>
                <w:color w:val="000000"/>
                <w:sz w:val="20"/>
              </w:rPr>
              <w:t xml:space="preserve">
ответственностью "Опытное </w:t>
            </w:r>
            <w:r>
              <w:br/>
            </w:r>
            <w:r>
              <w:rPr>
                <w:rFonts w:ascii="Times New Roman"/>
                <w:b w:val="false"/>
                <w:i w:val="false"/>
                <w:color w:val="000000"/>
                <w:sz w:val="20"/>
              </w:rPr>
              <w:t xml:space="preserve">
хозяйство "Тогускенский" </w:t>
            </w:r>
            <w:r>
              <w:br/>
            </w:r>
            <w:r>
              <w:rPr>
                <w:rFonts w:ascii="Times New Roman"/>
                <w:b w:val="false"/>
                <w:i w:val="false"/>
                <w:color w:val="000000"/>
                <w:sz w:val="20"/>
              </w:rPr>
              <w:t xml:space="preserve">
Министерства сельского </w:t>
            </w:r>
            <w:r>
              <w:br/>
            </w:r>
            <w:r>
              <w:rPr>
                <w:rFonts w:ascii="Times New Roman"/>
                <w:b w:val="false"/>
                <w:i w:val="false"/>
                <w:color w:val="000000"/>
                <w:sz w:val="20"/>
              </w:rPr>
              <w:t xml:space="preserve">
хозяйства Республики </w:t>
            </w:r>
            <w:r>
              <w:br/>
            </w:r>
            <w:r>
              <w:rPr>
                <w:rFonts w:ascii="Times New Roman"/>
                <w:b w:val="false"/>
                <w:i w:val="false"/>
                <w:color w:val="000000"/>
                <w:sz w:val="20"/>
              </w:rPr>
              <w:t xml:space="preserve">
Казахстан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Республиканское государственное </w:t>
            </w:r>
            <w:r>
              <w:br/>
            </w:r>
            <w:r>
              <w:rPr>
                <w:rFonts w:ascii="Times New Roman"/>
                <w:b w:val="false"/>
                <w:i w:val="false"/>
                <w:color w:val="000000"/>
                <w:sz w:val="20"/>
              </w:rPr>
              <w:t xml:space="preserve">
предприятие на праве хозяйствен- </w:t>
            </w:r>
            <w:r>
              <w:br/>
            </w:r>
            <w:r>
              <w:rPr>
                <w:rFonts w:ascii="Times New Roman"/>
                <w:b w:val="false"/>
                <w:i w:val="false"/>
                <w:color w:val="000000"/>
                <w:sz w:val="20"/>
              </w:rPr>
              <w:t xml:space="preserve">
ного ведения "Опытное хозяйство </w:t>
            </w:r>
            <w:r>
              <w:br/>
            </w:r>
            <w:r>
              <w:rPr>
                <w:rFonts w:ascii="Times New Roman"/>
                <w:b w:val="false"/>
                <w:i w:val="false"/>
                <w:color w:val="000000"/>
                <w:sz w:val="20"/>
              </w:rPr>
              <w:t xml:space="preserve">
"Меркенский" Министерства </w:t>
            </w:r>
            <w:r>
              <w:br/>
            </w:r>
            <w:r>
              <w:rPr>
                <w:rFonts w:ascii="Times New Roman"/>
                <w:b w:val="false"/>
                <w:i w:val="false"/>
                <w:color w:val="000000"/>
                <w:sz w:val="20"/>
              </w:rPr>
              <w:t xml:space="preserve">
сельского хозяйства Республики </w:t>
            </w:r>
            <w:r>
              <w:br/>
            </w:r>
            <w:r>
              <w:rPr>
                <w:rFonts w:ascii="Times New Roman"/>
                <w:b w:val="false"/>
                <w:i w:val="false"/>
                <w:color w:val="000000"/>
                <w:sz w:val="20"/>
              </w:rPr>
              <w:t xml:space="preserve">
Казахстан </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Товарищество с ограниченной </w:t>
            </w:r>
            <w:r>
              <w:br/>
            </w:r>
            <w:r>
              <w:rPr>
                <w:rFonts w:ascii="Times New Roman"/>
                <w:b w:val="false"/>
                <w:i w:val="false"/>
                <w:color w:val="000000"/>
                <w:sz w:val="20"/>
              </w:rPr>
              <w:t xml:space="preserve">
ответственностью "Опытное </w:t>
            </w:r>
            <w:r>
              <w:br/>
            </w:r>
            <w:r>
              <w:rPr>
                <w:rFonts w:ascii="Times New Roman"/>
                <w:b w:val="false"/>
                <w:i w:val="false"/>
                <w:color w:val="000000"/>
                <w:sz w:val="20"/>
              </w:rPr>
              <w:t xml:space="preserve">
хозяйство "Меркенский" </w:t>
            </w:r>
            <w:r>
              <w:br/>
            </w:r>
            <w:r>
              <w:rPr>
                <w:rFonts w:ascii="Times New Roman"/>
                <w:b w:val="false"/>
                <w:i w:val="false"/>
                <w:color w:val="000000"/>
                <w:sz w:val="20"/>
              </w:rPr>
              <w:t xml:space="preserve">
Министерства сельского </w:t>
            </w:r>
            <w:r>
              <w:br/>
            </w:r>
            <w:r>
              <w:rPr>
                <w:rFonts w:ascii="Times New Roman"/>
                <w:b w:val="false"/>
                <w:i w:val="false"/>
                <w:color w:val="000000"/>
                <w:sz w:val="20"/>
              </w:rPr>
              <w:t xml:space="preserve">
хозяйства Республики </w:t>
            </w:r>
            <w:r>
              <w:br/>
            </w:r>
            <w:r>
              <w:rPr>
                <w:rFonts w:ascii="Times New Roman"/>
                <w:b w:val="false"/>
                <w:i w:val="false"/>
                <w:color w:val="000000"/>
                <w:sz w:val="20"/>
              </w:rPr>
              <w:t xml:space="preserve">
Казахстан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Республиканское государственное </w:t>
            </w:r>
            <w:r>
              <w:br/>
            </w:r>
            <w:r>
              <w:rPr>
                <w:rFonts w:ascii="Times New Roman"/>
                <w:b w:val="false"/>
                <w:i w:val="false"/>
                <w:color w:val="000000"/>
                <w:sz w:val="20"/>
              </w:rPr>
              <w:t xml:space="preserve">
предприятие на праве хозяйствен- </w:t>
            </w:r>
            <w:r>
              <w:br/>
            </w:r>
            <w:r>
              <w:rPr>
                <w:rFonts w:ascii="Times New Roman"/>
                <w:b w:val="false"/>
                <w:i w:val="false"/>
                <w:color w:val="000000"/>
                <w:sz w:val="20"/>
              </w:rPr>
              <w:t xml:space="preserve">
ного ведения "Акдалинское </w:t>
            </w:r>
            <w:r>
              <w:br/>
            </w:r>
            <w:r>
              <w:rPr>
                <w:rFonts w:ascii="Times New Roman"/>
                <w:b w:val="false"/>
                <w:i w:val="false"/>
                <w:color w:val="000000"/>
                <w:sz w:val="20"/>
              </w:rPr>
              <w:t xml:space="preserve">
опытное хозяйство" Министерства </w:t>
            </w:r>
            <w:r>
              <w:br/>
            </w:r>
            <w:r>
              <w:rPr>
                <w:rFonts w:ascii="Times New Roman"/>
                <w:b w:val="false"/>
                <w:i w:val="false"/>
                <w:color w:val="000000"/>
                <w:sz w:val="20"/>
              </w:rPr>
              <w:t xml:space="preserve">
сельского хозяйства Республики </w:t>
            </w:r>
            <w:r>
              <w:br/>
            </w:r>
            <w:r>
              <w:rPr>
                <w:rFonts w:ascii="Times New Roman"/>
                <w:b w:val="false"/>
                <w:i w:val="false"/>
                <w:color w:val="000000"/>
                <w:sz w:val="20"/>
              </w:rPr>
              <w:t xml:space="preserve">
Казахстан </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Товарищество с ограниченной </w:t>
            </w:r>
            <w:r>
              <w:br/>
            </w:r>
            <w:r>
              <w:rPr>
                <w:rFonts w:ascii="Times New Roman"/>
                <w:b w:val="false"/>
                <w:i w:val="false"/>
                <w:color w:val="000000"/>
                <w:sz w:val="20"/>
              </w:rPr>
              <w:t xml:space="preserve">
ответственностью </w:t>
            </w:r>
            <w:r>
              <w:br/>
            </w:r>
            <w:r>
              <w:rPr>
                <w:rFonts w:ascii="Times New Roman"/>
                <w:b w:val="false"/>
                <w:i w:val="false"/>
                <w:color w:val="000000"/>
                <w:sz w:val="20"/>
              </w:rPr>
              <w:t xml:space="preserve">
"Акдалинское опытное </w:t>
            </w:r>
            <w:r>
              <w:br/>
            </w:r>
            <w:r>
              <w:rPr>
                <w:rFonts w:ascii="Times New Roman"/>
                <w:b w:val="false"/>
                <w:i w:val="false"/>
                <w:color w:val="000000"/>
                <w:sz w:val="20"/>
              </w:rPr>
              <w:t xml:space="preserve">
хозяйство" Министерства </w:t>
            </w:r>
            <w:r>
              <w:br/>
            </w:r>
            <w:r>
              <w:rPr>
                <w:rFonts w:ascii="Times New Roman"/>
                <w:b w:val="false"/>
                <w:i w:val="false"/>
                <w:color w:val="000000"/>
                <w:sz w:val="20"/>
              </w:rPr>
              <w:t xml:space="preserve">
сельского хозяйства </w:t>
            </w:r>
            <w:r>
              <w:br/>
            </w:r>
            <w:r>
              <w:rPr>
                <w:rFonts w:ascii="Times New Roman"/>
                <w:b w:val="false"/>
                <w:i w:val="false"/>
                <w:color w:val="000000"/>
                <w:sz w:val="20"/>
              </w:rPr>
              <w:t xml:space="preserve">
Республики Казахстан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Республиканское государственное </w:t>
            </w:r>
            <w:r>
              <w:br/>
            </w:r>
            <w:r>
              <w:rPr>
                <w:rFonts w:ascii="Times New Roman"/>
                <w:b w:val="false"/>
                <w:i w:val="false"/>
                <w:color w:val="000000"/>
                <w:sz w:val="20"/>
              </w:rPr>
              <w:t xml:space="preserve">
предприятие на праве хозяйствен- </w:t>
            </w:r>
            <w:r>
              <w:br/>
            </w:r>
            <w:r>
              <w:rPr>
                <w:rFonts w:ascii="Times New Roman"/>
                <w:b w:val="false"/>
                <w:i w:val="false"/>
                <w:color w:val="000000"/>
                <w:sz w:val="20"/>
              </w:rPr>
              <w:t xml:space="preserve">
ного ведения "Кондратовский </w:t>
            </w:r>
            <w:r>
              <w:br/>
            </w:r>
            <w:r>
              <w:rPr>
                <w:rFonts w:ascii="Times New Roman"/>
                <w:b w:val="false"/>
                <w:i w:val="false"/>
                <w:color w:val="000000"/>
                <w:sz w:val="20"/>
              </w:rPr>
              <w:t xml:space="preserve">
опытно-показательный лесопитом- </w:t>
            </w:r>
            <w:r>
              <w:br/>
            </w:r>
            <w:r>
              <w:rPr>
                <w:rFonts w:ascii="Times New Roman"/>
                <w:b w:val="false"/>
                <w:i w:val="false"/>
                <w:color w:val="000000"/>
                <w:sz w:val="20"/>
              </w:rPr>
              <w:t xml:space="preserve">
ник" Министерства сельского </w:t>
            </w:r>
            <w:r>
              <w:br/>
            </w:r>
            <w:r>
              <w:rPr>
                <w:rFonts w:ascii="Times New Roman"/>
                <w:b w:val="false"/>
                <w:i w:val="false"/>
                <w:color w:val="000000"/>
                <w:sz w:val="20"/>
              </w:rPr>
              <w:t xml:space="preserve">
хозяйства Республики Казахстан </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Товарищество с ограниченной </w:t>
            </w:r>
            <w:r>
              <w:br/>
            </w:r>
            <w:r>
              <w:rPr>
                <w:rFonts w:ascii="Times New Roman"/>
                <w:b w:val="false"/>
                <w:i w:val="false"/>
                <w:color w:val="000000"/>
                <w:sz w:val="20"/>
              </w:rPr>
              <w:t xml:space="preserve">
ответственностью </w:t>
            </w:r>
            <w:r>
              <w:br/>
            </w:r>
            <w:r>
              <w:rPr>
                <w:rFonts w:ascii="Times New Roman"/>
                <w:b w:val="false"/>
                <w:i w:val="false"/>
                <w:color w:val="000000"/>
                <w:sz w:val="20"/>
              </w:rPr>
              <w:t xml:space="preserve">
"Кондратовский опытно- </w:t>
            </w:r>
            <w:r>
              <w:br/>
            </w:r>
            <w:r>
              <w:rPr>
                <w:rFonts w:ascii="Times New Roman"/>
                <w:b w:val="false"/>
                <w:i w:val="false"/>
                <w:color w:val="000000"/>
                <w:sz w:val="20"/>
              </w:rPr>
              <w:t xml:space="preserve">
показательный лесопитомник" </w:t>
            </w:r>
            <w:r>
              <w:br/>
            </w:r>
            <w:r>
              <w:rPr>
                <w:rFonts w:ascii="Times New Roman"/>
                <w:b w:val="false"/>
                <w:i w:val="false"/>
                <w:color w:val="000000"/>
                <w:sz w:val="20"/>
              </w:rPr>
              <w:t xml:space="preserve">
Министерства сельского </w:t>
            </w:r>
            <w:r>
              <w:br/>
            </w:r>
            <w:r>
              <w:rPr>
                <w:rFonts w:ascii="Times New Roman"/>
                <w:b w:val="false"/>
                <w:i w:val="false"/>
                <w:color w:val="000000"/>
                <w:sz w:val="20"/>
              </w:rPr>
              <w:t xml:space="preserve">
хозяйства Республики </w:t>
            </w:r>
            <w:r>
              <w:br/>
            </w:r>
            <w:r>
              <w:rPr>
                <w:rFonts w:ascii="Times New Roman"/>
                <w:b w:val="false"/>
                <w:i w:val="false"/>
                <w:color w:val="000000"/>
                <w:sz w:val="20"/>
              </w:rPr>
              <w:t xml:space="preserve">
Казахстан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Республиканское государственное </w:t>
            </w:r>
            <w:r>
              <w:br/>
            </w:r>
            <w:r>
              <w:rPr>
                <w:rFonts w:ascii="Times New Roman"/>
                <w:b w:val="false"/>
                <w:i w:val="false"/>
                <w:color w:val="000000"/>
                <w:sz w:val="20"/>
              </w:rPr>
              <w:t xml:space="preserve">
предприятие на праве хозяйствен- </w:t>
            </w:r>
            <w:r>
              <w:br/>
            </w:r>
            <w:r>
              <w:rPr>
                <w:rFonts w:ascii="Times New Roman"/>
                <w:b w:val="false"/>
                <w:i w:val="false"/>
                <w:color w:val="000000"/>
                <w:sz w:val="20"/>
              </w:rPr>
              <w:t xml:space="preserve">
ного ведения "Красноводопадская </w:t>
            </w:r>
            <w:r>
              <w:br/>
            </w:r>
            <w:r>
              <w:rPr>
                <w:rFonts w:ascii="Times New Roman"/>
                <w:b w:val="false"/>
                <w:i w:val="false"/>
                <w:color w:val="000000"/>
                <w:sz w:val="20"/>
              </w:rPr>
              <w:t xml:space="preserve">
сельскохозяйственная опытная </w:t>
            </w:r>
            <w:r>
              <w:br/>
            </w:r>
            <w:r>
              <w:rPr>
                <w:rFonts w:ascii="Times New Roman"/>
                <w:b w:val="false"/>
                <w:i w:val="false"/>
                <w:color w:val="000000"/>
                <w:sz w:val="20"/>
              </w:rPr>
              <w:t xml:space="preserve">
станция" Министерства сельского </w:t>
            </w:r>
            <w:r>
              <w:br/>
            </w:r>
            <w:r>
              <w:rPr>
                <w:rFonts w:ascii="Times New Roman"/>
                <w:b w:val="false"/>
                <w:i w:val="false"/>
                <w:color w:val="000000"/>
                <w:sz w:val="20"/>
              </w:rPr>
              <w:t xml:space="preserve">
хозяйства Республики Казахстан </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Товарищество с ограниченной </w:t>
            </w:r>
            <w:r>
              <w:br/>
            </w:r>
            <w:r>
              <w:rPr>
                <w:rFonts w:ascii="Times New Roman"/>
                <w:b w:val="false"/>
                <w:i w:val="false"/>
                <w:color w:val="000000"/>
                <w:sz w:val="20"/>
              </w:rPr>
              <w:t xml:space="preserve">
ответственностью "Красново- </w:t>
            </w:r>
            <w:r>
              <w:br/>
            </w:r>
            <w:r>
              <w:rPr>
                <w:rFonts w:ascii="Times New Roman"/>
                <w:b w:val="false"/>
                <w:i w:val="false"/>
                <w:color w:val="000000"/>
                <w:sz w:val="20"/>
              </w:rPr>
              <w:t xml:space="preserve">
допадская сельскохозяйствен- </w:t>
            </w:r>
            <w:r>
              <w:br/>
            </w:r>
            <w:r>
              <w:rPr>
                <w:rFonts w:ascii="Times New Roman"/>
                <w:b w:val="false"/>
                <w:i w:val="false"/>
                <w:color w:val="000000"/>
                <w:sz w:val="20"/>
              </w:rPr>
              <w:t xml:space="preserve">
ная опытная станция" </w:t>
            </w:r>
            <w:r>
              <w:br/>
            </w:r>
            <w:r>
              <w:rPr>
                <w:rFonts w:ascii="Times New Roman"/>
                <w:b w:val="false"/>
                <w:i w:val="false"/>
                <w:color w:val="000000"/>
                <w:sz w:val="20"/>
              </w:rPr>
              <w:t xml:space="preserve">
Министерства сельского </w:t>
            </w:r>
            <w:r>
              <w:br/>
            </w:r>
            <w:r>
              <w:rPr>
                <w:rFonts w:ascii="Times New Roman"/>
                <w:b w:val="false"/>
                <w:i w:val="false"/>
                <w:color w:val="000000"/>
                <w:sz w:val="20"/>
              </w:rPr>
              <w:t xml:space="preserve">
хозяйства Республики </w:t>
            </w:r>
            <w:r>
              <w:br/>
            </w:r>
            <w:r>
              <w:rPr>
                <w:rFonts w:ascii="Times New Roman"/>
                <w:b w:val="false"/>
                <w:i w:val="false"/>
                <w:color w:val="000000"/>
                <w:sz w:val="20"/>
              </w:rPr>
              <w:t xml:space="preserve">
Казахстан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Республиканское государственное </w:t>
            </w:r>
            <w:r>
              <w:br/>
            </w:r>
            <w:r>
              <w:rPr>
                <w:rFonts w:ascii="Times New Roman"/>
                <w:b w:val="false"/>
                <w:i w:val="false"/>
                <w:color w:val="000000"/>
                <w:sz w:val="20"/>
              </w:rPr>
              <w:t xml:space="preserve">
предприятие на праве хозяйствен- </w:t>
            </w:r>
            <w:r>
              <w:br/>
            </w:r>
            <w:r>
              <w:rPr>
                <w:rFonts w:ascii="Times New Roman"/>
                <w:b w:val="false"/>
                <w:i w:val="false"/>
                <w:color w:val="000000"/>
                <w:sz w:val="20"/>
              </w:rPr>
              <w:t xml:space="preserve">
ного ведения "Каскеленское </w:t>
            </w:r>
            <w:r>
              <w:br/>
            </w:r>
            <w:r>
              <w:rPr>
                <w:rFonts w:ascii="Times New Roman"/>
                <w:b w:val="false"/>
                <w:i w:val="false"/>
                <w:color w:val="000000"/>
                <w:sz w:val="20"/>
              </w:rPr>
              <w:t xml:space="preserve">
опытное хозяйство" Министерства </w:t>
            </w:r>
            <w:r>
              <w:br/>
            </w:r>
            <w:r>
              <w:rPr>
                <w:rFonts w:ascii="Times New Roman"/>
                <w:b w:val="false"/>
                <w:i w:val="false"/>
                <w:color w:val="000000"/>
                <w:sz w:val="20"/>
              </w:rPr>
              <w:t xml:space="preserve">
сельского хозяйства Республики </w:t>
            </w:r>
            <w:r>
              <w:br/>
            </w:r>
            <w:r>
              <w:rPr>
                <w:rFonts w:ascii="Times New Roman"/>
                <w:b w:val="false"/>
                <w:i w:val="false"/>
                <w:color w:val="000000"/>
                <w:sz w:val="20"/>
              </w:rPr>
              <w:t xml:space="preserve">
Казахстан </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Товарищество с ограниченной </w:t>
            </w:r>
            <w:r>
              <w:br/>
            </w:r>
            <w:r>
              <w:rPr>
                <w:rFonts w:ascii="Times New Roman"/>
                <w:b w:val="false"/>
                <w:i w:val="false"/>
                <w:color w:val="000000"/>
                <w:sz w:val="20"/>
              </w:rPr>
              <w:t xml:space="preserve">
ответственностью </w:t>
            </w:r>
            <w:r>
              <w:br/>
            </w:r>
            <w:r>
              <w:rPr>
                <w:rFonts w:ascii="Times New Roman"/>
                <w:b w:val="false"/>
                <w:i w:val="false"/>
                <w:color w:val="000000"/>
                <w:sz w:val="20"/>
              </w:rPr>
              <w:t xml:space="preserve">
"Каскеленское опытное </w:t>
            </w:r>
            <w:r>
              <w:br/>
            </w:r>
            <w:r>
              <w:rPr>
                <w:rFonts w:ascii="Times New Roman"/>
                <w:b w:val="false"/>
                <w:i w:val="false"/>
                <w:color w:val="000000"/>
                <w:sz w:val="20"/>
              </w:rPr>
              <w:t xml:space="preserve">
хозяйство" Министерства </w:t>
            </w:r>
            <w:r>
              <w:br/>
            </w:r>
            <w:r>
              <w:rPr>
                <w:rFonts w:ascii="Times New Roman"/>
                <w:b w:val="false"/>
                <w:i w:val="false"/>
                <w:color w:val="000000"/>
                <w:sz w:val="20"/>
              </w:rPr>
              <w:t xml:space="preserve">
сельского хозяйства </w:t>
            </w:r>
            <w:r>
              <w:br/>
            </w:r>
            <w:r>
              <w:rPr>
                <w:rFonts w:ascii="Times New Roman"/>
                <w:b w:val="false"/>
                <w:i w:val="false"/>
                <w:color w:val="000000"/>
                <w:sz w:val="20"/>
              </w:rPr>
              <w:t xml:space="preserve">
Республики Казахстан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Республиканское государственное </w:t>
            </w:r>
            <w:r>
              <w:br/>
            </w:r>
            <w:r>
              <w:rPr>
                <w:rFonts w:ascii="Times New Roman"/>
                <w:b w:val="false"/>
                <w:i w:val="false"/>
                <w:color w:val="000000"/>
                <w:sz w:val="20"/>
              </w:rPr>
              <w:t xml:space="preserve">
предприятие на праве хозяйствен- </w:t>
            </w:r>
            <w:r>
              <w:br/>
            </w:r>
            <w:r>
              <w:rPr>
                <w:rFonts w:ascii="Times New Roman"/>
                <w:b w:val="false"/>
                <w:i w:val="false"/>
                <w:color w:val="000000"/>
                <w:sz w:val="20"/>
              </w:rPr>
              <w:t xml:space="preserve">
ного ведения "Северо-Казахстан- </w:t>
            </w:r>
            <w:r>
              <w:br/>
            </w:r>
            <w:r>
              <w:rPr>
                <w:rFonts w:ascii="Times New Roman"/>
                <w:b w:val="false"/>
                <w:i w:val="false"/>
                <w:color w:val="000000"/>
                <w:sz w:val="20"/>
              </w:rPr>
              <w:t xml:space="preserve">
ская сельскохозяйственная </w:t>
            </w:r>
            <w:r>
              <w:br/>
            </w:r>
            <w:r>
              <w:rPr>
                <w:rFonts w:ascii="Times New Roman"/>
                <w:b w:val="false"/>
                <w:i w:val="false"/>
                <w:color w:val="000000"/>
                <w:sz w:val="20"/>
              </w:rPr>
              <w:t xml:space="preserve">
опытная станция" Министерства </w:t>
            </w:r>
            <w:r>
              <w:br/>
            </w:r>
            <w:r>
              <w:rPr>
                <w:rFonts w:ascii="Times New Roman"/>
                <w:b w:val="false"/>
                <w:i w:val="false"/>
                <w:color w:val="000000"/>
                <w:sz w:val="20"/>
              </w:rPr>
              <w:t xml:space="preserve">
сельского хозяйства Республики </w:t>
            </w:r>
            <w:r>
              <w:br/>
            </w:r>
            <w:r>
              <w:rPr>
                <w:rFonts w:ascii="Times New Roman"/>
                <w:b w:val="false"/>
                <w:i w:val="false"/>
                <w:color w:val="000000"/>
                <w:sz w:val="20"/>
              </w:rPr>
              <w:t xml:space="preserve">
Казахстан </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Товарищество с ограниченной </w:t>
            </w:r>
            <w:r>
              <w:br/>
            </w:r>
            <w:r>
              <w:rPr>
                <w:rFonts w:ascii="Times New Roman"/>
                <w:b w:val="false"/>
                <w:i w:val="false"/>
                <w:color w:val="000000"/>
                <w:sz w:val="20"/>
              </w:rPr>
              <w:t xml:space="preserve">
ответственностью "Северо- </w:t>
            </w:r>
            <w:r>
              <w:br/>
            </w:r>
            <w:r>
              <w:rPr>
                <w:rFonts w:ascii="Times New Roman"/>
                <w:b w:val="false"/>
                <w:i w:val="false"/>
                <w:color w:val="000000"/>
                <w:sz w:val="20"/>
              </w:rPr>
              <w:t xml:space="preserve">
Казахстанская сельскохозяйст- </w:t>
            </w:r>
            <w:r>
              <w:br/>
            </w:r>
            <w:r>
              <w:rPr>
                <w:rFonts w:ascii="Times New Roman"/>
                <w:b w:val="false"/>
                <w:i w:val="false"/>
                <w:color w:val="000000"/>
                <w:sz w:val="20"/>
              </w:rPr>
              <w:t xml:space="preserve">
венная опытная станция" </w:t>
            </w:r>
            <w:r>
              <w:br/>
            </w:r>
            <w:r>
              <w:rPr>
                <w:rFonts w:ascii="Times New Roman"/>
                <w:b w:val="false"/>
                <w:i w:val="false"/>
                <w:color w:val="000000"/>
                <w:sz w:val="20"/>
              </w:rPr>
              <w:t xml:space="preserve">
Министерства сельского </w:t>
            </w:r>
            <w:r>
              <w:br/>
            </w:r>
            <w:r>
              <w:rPr>
                <w:rFonts w:ascii="Times New Roman"/>
                <w:b w:val="false"/>
                <w:i w:val="false"/>
                <w:color w:val="000000"/>
                <w:sz w:val="20"/>
              </w:rPr>
              <w:t xml:space="preserve">
хозяйства Республики </w:t>
            </w:r>
            <w:r>
              <w:br/>
            </w:r>
            <w:r>
              <w:rPr>
                <w:rFonts w:ascii="Times New Roman"/>
                <w:b w:val="false"/>
                <w:i w:val="false"/>
                <w:color w:val="000000"/>
                <w:sz w:val="20"/>
              </w:rPr>
              <w:t xml:space="preserve">
Казахстан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Республиканское государственное </w:t>
            </w:r>
            <w:r>
              <w:br/>
            </w:r>
            <w:r>
              <w:rPr>
                <w:rFonts w:ascii="Times New Roman"/>
                <w:b w:val="false"/>
                <w:i w:val="false"/>
                <w:color w:val="000000"/>
                <w:sz w:val="20"/>
              </w:rPr>
              <w:t xml:space="preserve">
предприятие на праве хозяйствен- </w:t>
            </w:r>
            <w:r>
              <w:br/>
            </w:r>
            <w:r>
              <w:rPr>
                <w:rFonts w:ascii="Times New Roman"/>
                <w:b w:val="false"/>
                <w:i w:val="false"/>
                <w:color w:val="000000"/>
                <w:sz w:val="20"/>
              </w:rPr>
              <w:t xml:space="preserve">
ного ведения "Опытное хозяйство </w:t>
            </w:r>
            <w:r>
              <w:br/>
            </w:r>
            <w:r>
              <w:rPr>
                <w:rFonts w:ascii="Times New Roman"/>
                <w:b w:val="false"/>
                <w:i w:val="false"/>
                <w:color w:val="000000"/>
                <w:sz w:val="20"/>
              </w:rPr>
              <w:t xml:space="preserve">
"Заречное" Министерства </w:t>
            </w:r>
            <w:r>
              <w:br/>
            </w:r>
            <w:r>
              <w:rPr>
                <w:rFonts w:ascii="Times New Roman"/>
                <w:b w:val="false"/>
                <w:i w:val="false"/>
                <w:color w:val="000000"/>
                <w:sz w:val="20"/>
              </w:rPr>
              <w:t xml:space="preserve">
сельского хозяйства Республики </w:t>
            </w:r>
            <w:r>
              <w:br/>
            </w:r>
            <w:r>
              <w:rPr>
                <w:rFonts w:ascii="Times New Roman"/>
                <w:b w:val="false"/>
                <w:i w:val="false"/>
                <w:color w:val="000000"/>
                <w:sz w:val="20"/>
              </w:rPr>
              <w:t xml:space="preserve">
Казахстан </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Товарищество с ограниченной </w:t>
            </w:r>
            <w:r>
              <w:br/>
            </w:r>
            <w:r>
              <w:rPr>
                <w:rFonts w:ascii="Times New Roman"/>
                <w:b w:val="false"/>
                <w:i w:val="false"/>
                <w:color w:val="000000"/>
                <w:sz w:val="20"/>
              </w:rPr>
              <w:t xml:space="preserve">
ответственностью "Опытное </w:t>
            </w:r>
            <w:r>
              <w:br/>
            </w:r>
            <w:r>
              <w:rPr>
                <w:rFonts w:ascii="Times New Roman"/>
                <w:b w:val="false"/>
                <w:i w:val="false"/>
                <w:color w:val="000000"/>
                <w:sz w:val="20"/>
              </w:rPr>
              <w:t xml:space="preserve">
хозяйство "Заречное" </w:t>
            </w:r>
            <w:r>
              <w:br/>
            </w:r>
            <w:r>
              <w:rPr>
                <w:rFonts w:ascii="Times New Roman"/>
                <w:b w:val="false"/>
                <w:i w:val="false"/>
                <w:color w:val="000000"/>
                <w:sz w:val="20"/>
              </w:rPr>
              <w:t xml:space="preserve">
Министерства сельского </w:t>
            </w:r>
            <w:r>
              <w:br/>
            </w:r>
            <w:r>
              <w:rPr>
                <w:rFonts w:ascii="Times New Roman"/>
                <w:b w:val="false"/>
                <w:i w:val="false"/>
                <w:color w:val="000000"/>
                <w:sz w:val="20"/>
              </w:rPr>
              <w:t xml:space="preserve">
хозяйства Республики </w:t>
            </w:r>
            <w:r>
              <w:br/>
            </w:r>
            <w:r>
              <w:rPr>
                <w:rFonts w:ascii="Times New Roman"/>
                <w:b w:val="false"/>
                <w:i w:val="false"/>
                <w:color w:val="000000"/>
                <w:sz w:val="20"/>
              </w:rPr>
              <w:t xml:space="preserve">
Казахстан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Республиканское государственное </w:t>
            </w:r>
            <w:r>
              <w:br/>
            </w:r>
            <w:r>
              <w:rPr>
                <w:rFonts w:ascii="Times New Roman"/>
                <w:b w:val="false"/>
                <w:i w:val="false"/>
                <w:color w:val="000000"/>
                <w:sz w:val="20"/>
              </w:rPr>
              <w:t xml:space="preserve">
казенное предприятие на праве </w:t>
            </w:r>
            <w:r>
              <w:br/>
            </w:r>
            <w:r>
              <w:rPr>
                <w:rFonts w:ascii="Times New Roman"/>
                <w:b w:val="false"/>
                <w:i w:val="false"/>
                <w:color w:val="000000"/>
                <w:sz w:val="20"/>
              </w:rPr>
              <w:t xml:space="preserve">
оперативного управления </w:t>
            </w:r>
            <w:r>
              <w:br/>
            </w:r>
            <w:r>
              <w:rPr>
                <w:rFonts w:ascii="Times New Roman"/>
                <w:b w:val="false"/>
                <w:i w:val="false"/>
                <w:color w:val="000000"/>
                <w:sz w:val="20"/>
              </w:rPr>
              <w:t xml:space="preserve">
"Актюбинская сельскохозяйствен- </w:t>
            </w:r>
            <w:r>
              <w:br/>
            </w:r>
            <w:r>
              <w:rPr>
                <w:rFonts w:ascii="Times New Roman"/>
                <w:b w:val="false"/>
                <w:i w:val="false"/>
                <w:color w:val="000000"/>
                <w:sz w:val="20"/>
              </w:rPr>
              <w:t xml:space="preserve">
ная опытная станция" </w:t>
            </w:r>
            <w:r>
              <w:br/>
            </w:r>
            <w:r>
              <w:rPr>
                <w:rFonts w:ascii="Times New Roman"/>
                <w:b w:val="false"/>
                <w:i w:val="false"/>
                <w:color w:val="000000"/>
                <w:sz w:val="20"/>
              </w:rPr>
              <w:t xml:space="preserve">
Министерства сельского </w:t>
            </w:r>
            <w:r>
              <w:br/>
            </w:r>
            <w:r>
              <w:rPr>
                <w:rFonts w:ascii="Times New Roman"/>
                <w:b w:val="false"/>
                <w:i w:val="false"/>
                <w:color w:val="000000"/>
                <w:sz w:val="20"/>
              </w:rPr>
              <w:t xml:space="preserve">
хозяйства Республики Казахстан </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Товарищество с ограниченной </w:t>
            </w:r>
            <w:r>
              <w:br/>
            </w:r>
            <w:r>
              <w:rPr>
                <w:rFonts w:ascii="Times New Roman"/>
                <w:b w:val="false"/>
                <w:i w:val="false"/>
                <w:color w:val="000000"/>
                <w:sz w:val="20"/>
              </w:rPr>
              <w:t xml:space="preserve">
ответственностью "Актюбин- </w:t>
            </w:r>
            <w:r>
              <w:br/>
            </w:r>
            <w:r>
              <w:rPr>
                <w:rFonts w:ascii="Times New Roman"/>
                <w:b w:val="false"/>
                <w:i w:val="false"/>
                <w:color w:val="000000"/>
                <w:sz w:val="20"/>
              </w:rPr>
              <w:t xml:space="preserve">
ская сельскохозяйственная </w:t>
            </w:r>
            <w:r>
              <w:br/>
            </w:r>
            <w:r>
              <w:rPr>
                <w:rFonts w:ascii="Times New Roman"/>
                <w:b w:val="false"/>
                <w:i w:val="false"/>
                <w:color w:val="000000"/>
                <w:sz w:val="20"/>
              </w:rPr>
              <w:t xml:space="preserve">
опытная станция" Министерства </w:t>
            </w:r>
            <w:r>
              <w:br/>
            </w:r>
            <w:r>
              <w:rPr>
                <w:rFonts w:ascii="Times New Roman"/>
                <w:b w:val="false"/>
                <w:i w:val="false"/>
                <w:color w:val="000000"/>
                <w:sz w:val="20"/>
              </w:rPr>
              <w:t xml:space="preserve">
сельского хозяйства </w:t>
            </w:r>
            <w:r>
              <w:br/>
            </w:r>
            <w:r>
              <w:rPr>
                <w:rFonts w:ascii="Times New Roman"/>
                <w:b w:val="false"/>
                <w:i w:val="false"/>
                <w:color w:val="000000"/>
                <w:sz w:val="20"/>
              </w:rPr>
              <w:t xml:space="preserve">
Республики Казахстан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Республиканское государственное </w:t>
            </w:r>
            <w:r>
              <w:br/>
            </w:r>
            <w:r>
              <w:rPr>
                <w:rFonts w:ascii="Times New Roman"/>
                <w:b w:val="false"/>
                <w:i w:val="false"/>
                <w:color w:val="000000"/>
                <w:sz w:val="20"/>
              </w:rPr>
              <w:t xml:space="preserve">
казенное предприятие на праве </w:t>
            </w:r>
            <w:r>
              <w:br/>
            </w:r>
            <w:r>
              <w:rPr>
                <w:rFonts w:ascii="Times New Roman"/>
                <w:b w:val="false"/>
                <w:i w:val="false"/>
                <w:color w:val="000000"/>
                <w:sz w:val="20"/>
              </w:rPr>
              <w:t xml:space="preserve">
оперативного управления </w:t>
            </w:r>
            <w:r>
              <w:br/>
            </w:r>
            <w:r>
              <w:rPr>
                <w:rFonts w:ascii="Times New Roman"/>
                <w:b w:val="false"/>
                <w:i w:val="false"/>
                <w:color w:val="000000"/>
                <w:sz w:val="20"/>
              </w:rPr>
              <w:t xml:space="preserve">
"Карабалыкская сельскохозяйст- </w:t>
            </w:r>
            <w:r>
              <w:br/>
            </w:r>
            <w:r>
              <w:rPr>
                <w:rFonts w:ascii="Times New Roman"/>
                <w:b w:val="false"/>
                <w:i w:val="false"/>
                <w:color w:val="000000"/>
                <w:sz w:val="20"/>
              </w:rPr>
              <w:t xml:space="preserve">
венная опытная станция" </w:t>
            </w:r>
            <w:r>
              <w:br/>
            </w:r>
            <w:r>
              <w:rPr>
                <w:rFonts w:ascii="Times New Roman"/>
                <w:b w:val="false"/>
                <w:i w:val="false"/>
                <w:color w:val="000000"/>
                <w:sz w:val="20"/>
              </w:rPr>
              <w:t xml:space="preserve">
Министерства сельского </w:t>
            </w:r>
            <w:r>
              <w:br/>
            </w:r>
            <w:r>
              <w:rPr>
                <w:rFonts w:ascii="Times New Roman"/>
                <w:b w:val="false"/>
                <w:i w:val="false"/>
                <w:color w:val="000000"/>
                <w:sz w:val="20"/>
              </w:rPr>
              <w:t xml:space="preserve">
хозяйства Республики Казахстан </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Товарищество с ограниченной </w:t>
            </w:r>
            <w:r>
              <w:br/>
            </w:r>
            <w:r>
              <w:rPr>
                <w:rFonts w:ascii="Times New Roman"/>
                <w:b w:val="false"/>
                <w:i w:val="false"/>
                <w:color w:val="000000"/>
                <w:sz w:val="20"/>
              </w:rPr>
              <w:t xml:space="preserve">
ответственностью </w:t>
            </w:r>
            <w:r>
              <w:br/>
            </w:r>
            <w:r>
              <w:rPr>
                <w:rFonts w:ascii="Times New Roman"/>
                <w:b w:val="false"/>
                <w:i w:val="false"/>
                <w:color w:val="000000"/>
                <w:sz w:val="20"/>
              </w:rPr>
              <w:t xml:space="preserve">
"Карабалыкская сельскохозяй- </w:t>
            </w:r>
            <w:r>
              <w:br/>
            </w:r>
            <w:r>
              <w:rPr>
                <w:rFonts w:ascii="Times New Roman"/>
                <w:b w:val="false"/>
                <w:i w:val="false"/>
                <w:color w:val="000000"/>
                <w:sz w:val="20"/>
              </w:rPr>
              <w:t xml:space="preserve">
ственная опытная станция" </w:t>
            </w:r>
            <w:r>
              <w:br/>
            </w:r>
            <w:r>
              <w:rPr>
                <w:rFonts w:ascii="Times New Roman"/>
                <w:b w:val="false"/>
                <w:i w:val="false"/>
                <w:color w:val="000000"/>
                <w:sz w:val="20"/>
              </w:rPr>
              <w:t xml:space="preserve">
Министерства сельского </w:t>
            </w:r>
            <w:r>
              <w:br/>
            </w:r>
            <w:r>
              <w:rPr>
                <w:rFonts w:ascii="Times New Roman"/>
                <w:b w:val="false"/>
                <w:i w:val="false"/>
                <w:color w:val="000000"/>
                <w:sz w:val="20"/>
              </w:rPr>
              <w:t xml:space="preserve">
хозяйства Республики </w:t>
            </w:r>
            <w:r>
              <w:br/>
            </w:r>
            <w:r>
              <w:rPr>
                <w:rFonts w:ascii="Times New Roman"/>
                <w:b w:val="false"/>
                <w:i w:val="false"/>
                <w:color w:val="000000"/>
                <w:sz w:val="20"/>
              </w:rPr>
              <w:t xml:space="preserve">
Казахстан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Республиканское государственное </w:t>
            </w:r>
            <w:r>
              <w:br/>
            </w:r>
            <w:r>
              <w:rPr>
                <w:rFonts w:ascii="Times New Roman"/>
                <w:b w:val="false"/>
                <w:i w:val="false"/>
                <w:color w:val="000000"/>
                <w:sz w:val="20"/>
              </w:rPr>
              <w:t xml:space="preserve">
казенное предприятие на праве </w:t>
            </w:r>
            <w:r>
              <w:br/>
            </w:r>
            <w:r>
              <w:rPr>
                <w:rFonts w:ascii="Times New Roman"/>
                <w:b w:val="false"/>
                <w:i w:val="false"/>
                <w:color w:val="000000"/>
                <w:sz w:val="20"/>
              </w:rPr>
              <w:t xml:space="preserve">
оперативного управления </w:t>
            </w:r>
            <w:r>
              <w:br/>
            </w:r>
            <w:r>
              <w:rPr>
                <w:rFonts w:ascii="Times New Roman"/>
                <w:b w:val="false"/>
                <w:i w:val="false"/>
                <w:color w:val="000000"/>
                <w:sz w:val="20"/>
              </w:rPr>
              <w:t xml:space="preserve">
"Уральская сельскохозяйственная </w:t>
            </w:r>
            <w:r>
              <w:br/>
            </w:r>
            <w:r>
              <w:rPr>
                <w:rFonts w:ascii="Times New Roman"/>
                <w:b w:val="false"/>
                <w:i w:val="false"/>
                <w:color w:val="000000"/>
                <w:sz w:val="20"/>
              </w:rPr>
              <w:t xml:space="preserve">
опытная станция" Министерства </w:t>
            </w:r>
            <w:r>
              <w:br/>
            </w:r>
            <w:r>
              <w:rPr>
                <w:rFonts w:ascii="Times New Roman"/>
                <w:b w:val="false"/>
                <w:i w:val="false"/>
                <w:color w:val="000000"/>
                <w:sz w:val="20"/>
              </w:rPr>
              <w:t xml:space="preserve">
сельского хозяйства Республики </w:t>
            </w:r>
            <w:r>
              <w:br/>
            </w:r>
            <w:r>
              <w:rPr>
                <w:rFonts w:ascii="Times New Roman"/>
                <w:b w:val="false"/>
                <w:i w:val="false"/>
                <w:color w:val="000000"/>
                <w:sz w:val="20"/>
              </w:rPr>
              <w:t xml:space="preserve">
Казахстан </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Товарищество с ограниченной </w:t>
            </w:r>
            <w:r>
              <w:br/>
            </w:r>
            <w:r>
              <w:rPr>
                <w:rFonts w:ascii="Times New Roman"/>
                <w:b w:val="false"/>
                <w:i w:val="false"/>
                <w:color w:val="000000"/>
                <w:sz w:val="20"/>
              </w:rPr>
              <w:t xml:space="preserve">
ответственностью </w:t>
            </w:r>
            <w:r>
              <w:br/>
            </w:r>
            <w:r>
              <w:rPr>
                <w:rFonts w:ascii="Times New Roman"/>
                <w:b w:val="false"/>
                <w:i w:val="false"/>
                <w:color w:val="000000"/>
                <w:sz w:val="20"/>
              </w:rPr>
              <w:t xml:space="preserve">
"Уральская сельскохозяйствен- </w:t>
            </w:r>
            <w:r>
              <w:br/>
            </w:r>
            <w:r>
              <w:rPr>
                <w:rFonts w:ascii="Times New Roman"/>
                <w:b w:val="false"/>
                <w:i w:val="false"/>
                <w:color w:val="000000"/>
                <w:sz w:val="20"/>
              </w:rPr>
              <w:t xml:space="preserve">
ная опытная станция" </w:t>
            </w:r>
            <w:r>
              <w:br/>
            </w:r>
            <w:r>
              <w:rPr>
                <w:rFonts w:ascii="Times New Roman"/>
                <w:b w:val="false"/>
                <w:i w:val="false"/>
                <w:color w:val="000000"/>
                <w:sz w:val="20"/>
              </w:rPr>
              <w:t xml:space="preserve">
Министерства сельского </w:t>
            </w:r>
            <w:r>
              <w:br/>
            </w:r>
            <w:r>
              <w:rPr>
                <w:rFonts w:ascii="Times New Roman"/>
                <w:b w:val="false"/>
                <w:i w:val="false"/>
                <w:color w:val="000000"/>
                <w:sz w:val="20"/>
              </w:rPr>
              <w:t xml:space="preserve">
хозяйства Республики </w:t>
            </w:r>
            <w:r>
              <w:br/>
            </w:r>
            <w:r>
              <w:rPr>
                <w:rFonts w:ascii="Times New Roman"/>
                <w:b w:val="false"/>
                <w:i w:val="false"/>
                <w:color w:val="000000"/>
                <w:sz w:val="20"/>
              </w:rPr>
              <w:t xml:space="preserve">
Казахстан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Республиканское государственное </w:t>
            </w:r>
            <w:r>
              <w:br/>
            </w:r>
            <w:r>
              <w:rPr>
                <w:rFonts w:ascii="Times New Roman"/>
                <w:b w:val="false"/>
                <w:i w:val="false"/>
                <w:color w:val="000000"/>
                <w:sz w:val="20"/>
              </w:rPr>
              <w:t xml:space="preserve">
казенное предприятие на праве </w:t>
            </w:r>
            <w:r>
              <w:br/>
            </w:r>
            <w:r>
              <w:rPr>
                <w:rFonts w:ascii="Times New Roman"/>
                <w:b w:val="false"/>
                <w:i w:val="false"/>
                <w:color w:val="000000"/>
                <w:sz w:val="20"/>
              </w:rPr>
              <w:t xml:space="preserve">
оперативного управления </w:t>
            </w:r>
            <w:r>
              <w:br/>
            </w:r>
            <w:r>
              <w:rPr>
                <w:rFonts w:ascii="Times New Roman"/>
                <w:b w:val="false"/>
                <w:i w:val="false"/>
                <w:color w:val="000000"/>
                <w:sz w:val="20"/>
              </w:rPr>
              <w:t xml:space="preserve">
"Қазақ тұлпары" Министерства </w:t>
            </w:r>
            <w:r>
              <w:br/>
            </w:r>
            <w:r>
              <w:rPr>
                <w:rFonts w:ascii="Times New Roman"/>
                <w:b w:val="false"/>
                <w:i w:val="false"/>
                <w:color w:val="000000"/>
                <w:sz w:val="20"/>
              </w:rPr>
              <w:t xml:space="preserve">
сельского хозяйства Республики </w:t>
            </w:r>
            <w:r>
              <w:br/>
            </w:r>
            <w:r>
              <w:rPr>
                <w:rFonts w:ascii="Times New Roman"/>
                <w:b w:val="false"/>
                <w:i w:val="false"/>
                <w:color w:val="000000"/>
                <w:sz w:val="20"/>
              </w:rPr>
              <w:t xml:space="preserve">
Казахстан </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Товарищество с ограниченной </w:t>
            </w:r>
            <w:r>
              <w:br/>
            </w:r>
            <w:r>
              <w:rPr>
                <w:rFonts w:ascii="Times New Roman"/>
                <w:b w:val="false"/>
                <w:i w:val="false"/>
                <w:color w:val="000000"/>
                <w:sz w:val="20"/>
              </w:rPr>
              <w:t xml:space="preserve">
ответственностью "Қазақ </w:t>
            </w:r>
            <w:r>
              <w:br/>
            </w:r>
            <w:r>
              <w:rPr>
                <w:rFonts w:ascii="Times New Roman"/>
                <w:b w:val="false"/>
                <w:i w:val="false"/>
                <w:color w:val="000000"/>
                <w:sz w:val="20"/>
              </w:rPr>
              <w:t xml:space="preserve">
тұлпары" Министерства </w:t>
            </w:r>
            <w:r>
              <w:br/>
            </w:r>
            <w:r>
              <w:rPr>
                <w:rFonts w:ascii="Times New Roman"/>
                <w:b w:val="false"/>
                <w:i w:val="false"/>
                <w:color w:val="000000"/>
                <w:sz w:val="20"/>
              </w:rPr>
              <w:t xml:space="preserve">
сельского хозяйства </w:t>
            </w:r>
            <w:r>
              <w:br/>
            </w:r>
            <w:r>
              <w:rPr>
                <w:rFonts w:ascii="Times New Roman"/>
                <w:b w:val="false"/>
                <w:i w:val="false"/>
                <w:color w:val="000000"/>
                <w:sz w:val="20"/>
              </w:rPr>
              <w:t xml:space="preserve">
Республики Казахстан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Республиканское государственное </w:t>
            </w:r>
            <w:r>
              <w:br/>
            </w:r>
            <w:r>
              <w:rPr>
                <w:rFonts w:ascii="Times New Roman"/>
                <w:b w:val="false"/>
                <w:i w:val="false"/>
                <w:color w:val="000000"/>
                <w:sz w:val="20"/>
              </w:rPr>
              <w:t xml:space="preserve">
предприятие на праве </w:t>
            </w:r>
            <w:r>
              <w:br/>
            </w:r>
            <w:r>
              <w:rPr>
                <w:rFonts w:ascii="Times New Roman"/>
                <w:b w:val="false"/>
                <w:i w:val="false"/>
                <w:color w:val="000000"/>
                <w:sz w:val="20"/>
              </w:rPr>
              <w:t xml:space="preserve">
хозяйственного ведения </w:t>
            </w:r>
            <w:r>
              <w:br/>
            </w:r>
            <w:r>
              <w:rPr>
                <w:rFonts w:ascii="Times New Roman"/>
                <w:b w:val="false"/>
                <w:i w:val="false"/>
                <w:color w:val="000000"/>
                <w:sz w:val="20"/>
              </w:rPr>
              <w:t xml:space="preserve">
"Карагандинский научно-иссле- </w:t>
            </w:r>
            <w:r>
              <w:br/>
            </w:r>
            <w:r>
              <w:rPr>
                <w:rFonts w:ascii="Times New Roman"/>
                <w:b w:val="false"/>
                <w:i w:val="false"/>
                <w:color w:val="000000"/>
                <w:sz w:val="20"/>
              </w:rPr>
              <w:t xml:space="preserve">
довательский институт </w:t>
            </w:r>
            <w:r>
              <w:br/>
            </w:r>
            <w:r>
              <w:rPr>
                <w:rFonts w:ascii="Times New Roman"/>
                <w:b w:val="false"/>
                <w:i w:val="false"/>
                <w:color w:val="000000"/>
                <w:sz w:val="20"/>
              </w:rPr>
              <w:t xml:space="preserve">
растениеводства и селекции" </w:t>
            </w:r>
            <w:r>
              <w:br/>
            </w:r>
            <w:r>
              <w:rPr>
                <w:rFonts w:ascii="Times New Roman"/>
                <w:b w:val="false"/>
                <w:i w:val="false"/>
                <w:color w:val="000000"/>
                <w:sz w:val="20"/>
              </w:rPr>
              <w:t xml:space="preserve">
Министерства сельского </w:t>
            </w:r>
            <w:r>
              <w:br/>
            </w:r>
            <w:r>
              <w:rPr>
                <w:rFonts w:ascii="Times New Roman"/>
                <w:b w:val="false"/>
                <w:i w:val="false"/>
                <w:color w:val="000000"/>
                <w:sz w:val="20"/>
              </w:rPr>
              <w:t xml:space="preserve">
хозяйства Республики Казахстан. </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Товарищество с ограниченной </w:t>
            </w:r>
            <w:r>
              <w:br/>
            </w:r>
            <w:r>
              <w:rPr>
                <w:rFonts w:ascii="Times New Roman"/>
                <w:b w:val="false"/>
                <w:i w:val="false"/>
                <w:color w:val="000000"/>
                <w:sz w:val="20"/>
              </w:rPr>
              <w:t xml:space="preserve">
ответственностью "Караган- </w:t>
            </w:r>
            <w:r>
              <w:br/>
            </w:r>
            <w:r>
              <w:rPr>
                <w:rFonts w:ascii="Times New Roman"/>
                <w:b w:val="false"/>
                <w:i w:val="false"/>
                <w:color w:val="000000"/>
                <w:sz w:val="20"/>
              </w:rPr>
              <w:t xml:space="preserve">
динский научно-исследова- </w:t>
            </w:r>
            <w:r>
              <w:br/>
            </w:r>
            <w:r>
              <w:rPr>
                <w:rFonts w:ascii="Times New Roman"/>
                <w:b w:val="false"/>
                <w:i w:val="false"/>
                <w:color w:val="000000"/>
                <w:sz w:val="20"/>
              </w:rPr>
              <w:t xml:space="preserve">
тельский институт </w:t>
            </w:r>
            <w:r>
              <w:br/>
            </w:r>
            <w:r>
              <w:rPr>
                <w:rFonts w:ascii="Times New Roman"/>
                <w:b w:val="false"/>
                <w:i w:val="false"/>
                <w:color w:val="000000"/>
                <w:sz w:val="20"/>
              </w:rPr>
              <w:t xml:space="preserve">
растениеводства и селекции" </w:t>
            </w:r>
            <w:r>
              <w:br/>
            </w:r>
            <w:r>
              <w:rPr>
                <w:rFonts w:ascii="Times New Roman"/>
                <w:b w:val="false"/>
                <w:i w:val="false"/>
                <w:color w:val="000000"/>
                <w:sz w:val="20"/>
              </w:rPr>
              <w:t xml:space="preserve">
Министерства сельского </w:t>
            </w:r>
            <w:r>
              <w:br/>
            </w:r>
            <w:r>
              <w:rPr>
                <w:rFonts w:ascii="Times New Roman"/>
                <w:b w:val="false"/>
                <w:i w:val="false"/>
                <w:color w:val="000000"/>
                <w:sz w:val="20"/>
              </w:rPr>
              <w:t xml:space="preserve">
хозяйства Республики </w:t>
            </w:r>
            <w:r>
              <w:br/>
            </w:r>
            <w:r>
              <w:rPr>
                <w:rFonts w:ascii="Times New Roman"/>
                <w:b w:val="false"/>
                <w:i w:val="false"/>
                <w:color w:val="000000"/>
                <w:sz w:val="20"/>
              </w:rPr>
              <w:t xml:space="preserve">
Казахстан. </w:t>
            </w:r>
          </w:p>
        </w:tc>
      </w:tr>
    </w:tbl>
    <w:p>
      <w:pPr>
        <w:spacing w:after="0"/>
        <w:ind w:left="0"/>
        <w:jc w:val="both"/>
      </w:pPr>
      <w:r>
        <w:rPr>
          <w:rFonts w:ascii="Times New Roman"/>
          <w:b w:val="false"/>
          <w:i w:val="false"/>
          <w:color w:val="000000"/>
          <w:sz w:val="28"/>
        </w:rPr>
        <w:t xml:space="preserve">Утверждены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22 мая 2007 года N 409  </w:t>
      </w:r>
    </w:p>
    <w:bookmarkStart w:name="z9" w:id="6"/>
    <w:p>
      <w:pPr>
        <w:spacing w:after="0"/>
        <w:ind w:left="0"/>
        <w:jc w:val="left"/>
      </w:pPr>
      <w:r>
        <w:rPr>
          <w:rFonts w:ascii="Times New Roman"/>
          <w:b/>
          <w:i w:val="false"/>
          <w:color w:val="000000"/>
        </w:rPr>
        <w:t xml:space="preserve"> 
  Изменения и дополнения, которые вносятся в некоторые решения </w:t>
      </w:r>
      <w:r>
        <w:br/>
      </w:r>
      <w:r>
        <w:rPr>
          <w:rFonts w:ascii="Times New Roman"/>
          <w:b/>
          <w:i w:val="false"/>
          <w:color w:val="000000"/>
        </w:rPr>
        <w:t xml:space="preserve">
Правительства Республики Казахстан </w:t>
      </w:r>
    </w:p>
    <w:bookmarkEnd w:id="6"/>
    <w:bookmarkStart w:name="z10" w:id="7"/>
    <w:p>
      <w:pPr>
        <w:spacing w:after="0"/>
        <w:ind w:left="0"/>
        <w:jc w:val="both"/>
      </w:pPr>
      <w:r>
        <w:rPr>
          <w:rFonts w:ascii="Times New Roman"/>
          <w:b w:val="false"/>
          <w:i w:val="false"/>
          <w:color w:val="000000"/>
          <w:sz w:val="28"/>
        </w:rPr>
        <w:t xml:space="preserve">
      1. </w:t>
      </w:r>
      <w:r>
        <w:rPr>
          <w:rFonts w:ascii="Times New Roman"/>
          <w:b w:val="false"/>
          <w:i w:val="false"/>
          <w:color w:val="ff0000"/>
          <w:sz w:val="28"/>
        </w:rPr>
        <w:t xml:space="preserve">Утратил силу постановлением Правительства РК от 05.08.2013 </w:t>
      </w:r>
      <w:r>
        <w:rPr>
          <w:rFonts w:ascii="Times New Roman"/>
          <w:b w:val="false"/>
          <w:i w:val="false"/>
          <w:color w:val="000000"/>
          <w:sz w:val="28"/>
        </w:rPr>
        <w:t>№ 796</w:t>
      </w:r>
      <w:r>
        <w:rPr>
          <w:rFonts w:ascii="Times New Roman"/>
          <w:b w:val="false"/>
          <w:i w:val="false"/>
          <w:color w:val="ff0000"/>
          <w:sz w:val="28"/>
        </w:rPr>
        <w:t>.</w:t>
      </w:r>
    </w:p>
    <w:bookmarkEnd w:id="7"/>
    <w:bookmarkStart w:name="z11" w:id="8"/>
    <w:p>
      <w:pPr>
        <w:spacing w:after="0"/>
        <w:ind w:left="0"/>
        <w:jc w:val="both"/>
      </w:pPr>
      <w:r>
        <w:rPr>
          <w:rFonts w:ascii="Times New Roman"/>
          <w:b w:val="false"/>
          <w:i w:val="false"/>
          <w:color w:val="000000"/>
          <w:sz w:val="28"/>
        </w:rPr>
        <w:t>
      2. В  </w:t>
      </w:r>
      <w:r>
        <w:rPr>
          <w:rFonts w:ascii="Times New Roman"/>
          <w:b w:val="false"/>
          <w:i w:val="false"/>
          <w:color w:val="000000"/>
          <w:sz w:val="28"/>
        </w:rPr>
        <w:t xml:space="preserve">постановлении </w:t>
      </w:r>
      <w:r>
        <w:rPr>
          <w:rFonts w:ascii="Times New Roman"/>
          <w:b w:val="false"/>
          <w:i w:val="false"/>
          <w:color w:val="000000"/>
          <w:sz w:val="28"/>
        </w:rPr>
        <w:t xml:space="preserve">Правительства Республики Казахстан от 12 апреля 1999 года N 405 "О видах государственной собственности на государственные пакеты акций и государственные доли участия в организациях" (САПП Республики Казахстан, 1999 г., N 13, ст. 124): </w:t>
      </w:r>
      <w:r>
        <w:br/>
      </w:r>
      <w:r>
        <w:rPr>
          <w:rFonts w:ascii="Times New Roman"/>
          <w:b w:val="false"/>
          <w:i w:val="false"/>
          <w:color w:val="000000"/>
          <w:sz w:val="28"/>
        </w:rPr>
        <w:t>
      в  </w:t>
      </w:r>
      <w:r>
        <w:rPr>
          <w:rFonts w:ascii="Times New Roman"/>
          <w:b w:val="false"/>
          <w:i w:val="false"/>
          <w:color w:val="000000"/>
          <w:sz w:val="28"/>
        </w:rPr>
        <w:t xml:space="preserve">перечне </w:t>
      </w:r>
      <w:r>
        <w:rPr>
          <w:rFonts w:ascii="Times New Roman"/>
          <w:b w:val="false"/>
          <w:i w:val="false"/>
          <w:color w:val="000000"/>
          <w:sz w:val="28"/>
        </w:rPr>
        <w:t xml:space="preserve">акционерных обществ и хозяйственных товариществ, государственные пакеты акций и доли которых отнесены к республиканской собственности, утвержденном указанным постановлением: </w:t>
      </w:r>
      <w:r>
        <w:br/>
      </w:r>
      <w:r>
        <w:rPr>
          <w:rFonts w:ascii="Times New Roman"/>
          <w:b w:val="false"/>
          <w:i w:val="false"/>
          <w:color w:val="000000"/>
          <w:sz w:val="28"/>
        </w:rPr>
        <w:t xml:space="preserve">
      раздел "г. Астана" дополнить строками, порядковые номера 21-92, 21-93, следующего содержания: </w:t>
      </w:r>
      <w:r>
        <w:br/>
      </w:r>
      <w:r>
        <w:rPr>
          <w:rFonts w:ascii="Times New Roman"/>
          <w:b w:val="false"/>
          <w:i w:val="false"/>
          <w:color w:val="000000"/>
          <w:sz w:val="28"/>
        </w:rPr>
        <w:t xml:space="preserve">
      "21-92. АО "КазАгроИнновация" </w:t>
      </w:r>
      <w:r>
        <w:br/>
      </w:r>
      <w:r>
        <w:rPr>
          <w:rFonts w:ascii="Times New Roman"/>
          <w:b w:val="false"/>
          <w:i w:val="false"/>
          <w:color w:val="000000"/>
          <w:sz w:val="28"/>
        </w:rPr>
        <w:t xml:space="preserve">
      21-93. АО "Казахский агротехнический университет имени Сакена Сейфуллина"; </w:t>
      </w:r>
      <w:r>
        <w:br/>
      </w:r>
      <w:r>
        <w:rPr>
          <w:rFonts w:ascii="Times New Roman"/>
          <w:b w:val="false"/>
          <w:i w:val="false"/>
          <w:color w:val="000000"/>
          <w:sz w:val="28"/>
        </w:rPr>
        <w:t xml:space="preserve">
      раздел "Алматинская область" дополнить строкой, порядковый номер 38-4, следующего содержания: </w:t>
      </w:r>
      <w:r>
        <w:br/>
      </w:r>
      <w:r>
        <w:rPr>
          <w:rFonts w:ascii="Times New Roman"/>
          <w:b w:val="false"/>
          <w:i w:val="false"/>
          <w:color w:val="000000"/>
          <w:sz w:val="28"/>
        </w:rPr>
        <w:t xml:space="preserve">
      "38-4. ТОО "Каскеленское опытное хозяйство"; </w:t>
      </w:r>
      <w:r>
        <w:br/>
      </w:r>
      <w:r>
        <w:rPr>
          <w:rFonts w:ascii="Times New Roman"/>
          <w:b w:val="false"/>
          <w:i w:val="false"/>
          <w:color w:val="000000"/>
          <w:sz w:val="28"/>
        </w:rPr>
        <w:t xml:space="preserve">
      раздел "Актюбинская область" дополнить строкой, порядковый номер 133-4, следующего содержания: </w:t>
      </w:r>
      <w:r>
        <w:br/>
      </w:r>
      <w:r>
        <w:rPr>
          <w:rFonts w:ascii="Times New Roman"/>
          <w:b w:val="false"/>
          <w:i w:val="false"/>
          <w:color w:val="000000"/>
          <w:sz w:val="28"/>
        </w:rPr>
        <w:t xml:space="preserve">
      "133-4. ТОО "Актюбинская сельскохозяйственная опытная станция"; </w:t>
      </w:r>
      <w:r>
        <w:br/>
      </w:r>
      <w:r>
        <w:rPr>
          <w:rFonts w:ascii="Times New Roman"/>
          <w:b w:val="false"/>
          <w:i w:val="false"/>
          <w:color w:val="000000"/>
          <w:sz w:val="28"/>
        </w:rPr>
        <w:t xml:space="preserve">
      раздел "Жамбылская область" дополнить строкой, порядковый номер 180-4, следующего содержания: </w:t>
      </w:r>
      <w:r>
        <w:br/>
      </w:r>
      <w:r>
        <w:rPr>
          <w:rFonts w:ascii="Times New Roman"/>
          <w:b w:val="false"/>
          <w:i w:val="false"/>
          <w:color w:val="000000"/>
          <w:sz w:val="28"/>
        </w:rPr>
        <w:t xml:space="preserve">
      "180-4. ТОО "Опытное хозяйство "Меркенский"; </w:t>
      </w:r>
      <w:r>
        <w:br/>
      </w:r>
      <w:r>
        <w:rPr>
          <w:rFonts w:ascii="Times New Roman"/>
          <w:b w:val="false"/>
          <w:i w:val="false"/>
          <w:color w:val="000000"/>
          <w:sz w:val="28"/>
        </w:rPr>
        <w:t xml:space="preserve">
      раздел "Западно-Казахстанская область" дополнить строкой, порядковый номер 194-4, следующего содержания: </w:t>
      </w:r>
      <w:r>
        <w:br/>
      </w:r>
      <w:r>
        <w:rPr>
          <w:rFonts w:ascii="Times New Roman"/>
          <w:b w:val="false"/>
          <w:i w:val="false"/>
          <w:color w:val="000000"/>
          <w:sz w:val="28"/>
        </w:rPr>
        <w:t xml:space="preserve">
      "194-4. ТОО "Уральская сельскохозяйственная опытная станция"; </w:t>
      </w:r>
      <w:r>
        <w:br/>
      </w:r>
      <w:r>
        <w:rPr>
          <w:rFonts w:ascii="Times New Roman"/>
          <w:b w:val="false"/>
          <w:i w:val="false"/>
          <w:color w:val="000000"/>
          <w:sz w:val="28"/>
        </w:rPr>
        <w:t xml:space="preserve">
      раздел "Карагандинская область" дополнить строкой, порядковый номер 214-15, следующего содержания: </w:t>
      </w:r>
      <w:r>
        <w:br/>
      </w:r>
      <w:r>
        <w:rPr>
          <w:rFonts w:ascii="Times New Roman"/>
          <w:b w:val="false"/>
          <w:i w:val="false"/>
          <w:color w:val="000000"/>
          <w:sz w:val="28"/>
        </w:rPr>
        <w:t xml:space="preserve">
      "214-15. ТОО "Карагандинский научно-исследовательский институт растениеводства и селекции"; </w:t>
      </w:r>
      <w:r>
        <w:br/>
      </w:r>
      <w:r>
        <w:rPr>
          <w:rFonts w:ascii="Times New Roman"/>
          <w:b w:val="false"/>
          <w:i w:val="false"/>
          <w:color w:val="000000"/>
          <w:sz w:val="28"/>
        </w:rPr>
        <w:t xml:space="preserve">
      раздел "Кызылординская область" дополнить строкой, порядковый номер 218-4, следующего содержания: </w:t>
      </w:r>
      <w:r>
        <w:br/>
      </w:r>
      <w:r>
        <w:rPr>
          <w:rFonts w:ascii="Times New Roman"/>
          <w:b w:val="false"/>
          <w:i w:val="false"/>
          <w:color w:val="000000"/>
          <w:sz w:val="28"/>
        </w:rPr>
        <w:t xml:space="preserve">
      "218-4. ТОО "Опытное хозяйство "Тогускенский"; </w:t>
      </w:r>
      <w:r>
        <w:br/>
      </w:r>
      <w:r>
        <w:rPr>
          <w:rFonts w:ascii="Times New Roman"/>
          <w:b w:val="false"/>
          <w:i w:val="false"/>
          <w:color w:val="000000"/>
          <w:sz w:val="28"/>
        </w:rPr>
        <w:t xml:space="preserve">
      раздел "Костанайская область" дополнить строками, порядковые номера 229-6, 229-7, 229-8, 229-9, следующего содержания: </w:t>
      </w:r>
      <w:r>
        <w:br/>
      </w:r>
      <w:r>
        <w:rPr>
          <w:rFonts w:ascii="Times New Roman"/>
          <w:b w:val="false"/>
          <w:i w:val="false"/>
          <w:color w:val="000000"/>
          <w:sz w:val="28"/>
        </w:rPr>
        <w:t xml:space="preserve">
      "229-6. ТОО "Аркалыкская сельскохозяйственная опытная станция" </w:t>
      </w:r>
      <w:r>
        <w:br/>
      </w:r>
      <w:r>
        <w:rPr>
          <w:rFonts w:ascii="Times New Roman"/>
          <w:b w:val="false"/>
          <w:i w:val="false"/>
          <w:color w:val="000000"/>
          <w:sz w:val="28"/>
        </w:rPr>
        <w:t xml:space="preserve">
      229-7. ТОО "Опытное хозяйство "Заречное" </w:t>
      </w:r>
      <w:r>
        <w:br/>
      </w:r>
      <w:r>
        <w:rPr>
          <w:rFonts w:ascii="Times New Roman"/>
          <w:b w:val="false"/>
          <w:i w:val="false"/>
          <w:color w:val="000000"/>
          <w:sz w:val="28"/>
        </w:rPr>
        <w:t xml:space="preserve">
      229-8. ТОО "Карабалыкская сельскохозяйственная опытная станция" </w:t>
      </w:r>
      <w:r>
        <w:br/>
      </w:r>
      <w:r>
        <w:rPr>
          <w:rFonts w:ascii="Times New Roman"/>
          <w:b w:val="false"/>
          <w:i w:val="false"/>
          <w:color w:val="000000"/>
          <w:sz w:val="28"/>
        </w:rPr>
        <w:t xml:space="preserve">
      229-9. ТОО "Қазақ тұлпары"; </w:t>
      </w:r>
      <w:r>
        <w:br/>
      </w:r>
      <w:r>
        <w:rPr>
          <w:rFonts w:ascii="Times New Roman"/>
          <w:b w:val="false"/>
          <w:i w:val="false"/>
          <w:color w:val="000000"/>
          <w:sz w:val="28"/>
        </w:rPr>
        <w:t xml:space="preserve">
      раздел "Северо-Казахстанская область" дополнить строками, порядковые номера 280-5, 280-6, следующего содержания: </w:t>
      </w:r>
      <w:r>
        <w:br/>
      </w:r>
      <w:r>
        <w:rPr>
          <w:rFonts w:ascii="Times New Roman"/>
          <w:b w:val="false"/>
          <w:i w:val="false"/>
          <w:color w:val="000000"/>
          <w:sz w:val="28"/>
        </w:rPr>
        <w:t xml:space="preserve">
      "280-5. ТОО "Кондратовский опытно-показательный лесопитомник" </w:t>
      </w:r>
      <w:r>
        <w:br/>
      </w:r>
      <w:r>
        <w:rPr>
          <w:rFonts w:ascii="Times New Roman"/>
          <w:b w:val="false"/>
          <w:i w:val="false"/>
          <w:color w:val="000000"/>
          <w:sz w:val="28"/>
        </w:rPr>
        <w:t xml:space="preserve">
      280-6. ТОО "Северо-Казахстанская сельскохозяйственная опытная станция"; </w:t>
      </w:r>
      <w:r>
        <w:br/>
      </w:r>
      <w:r>
        <w:rPr>
          <w:rFonts w:ascii="Times New Roman"/>
          <w:b w:val="false"/>
          <w:i w:val="false"/>
          <w:color w:val="000000"/>
          <w:sz w:val="28"/>
        </w:rPr>
        <w:t xml:space="preserve">
      раздел "Южно-Казахстанская область" дополнить строками, порядковые номера 298, 299, 300, следующего содержания: </w:t>
      </w:r>
      <w:r>
        <w:br/>
      </w:r>
      <w:r>
        <w:rPr>
          <w:rFonts w:ascii="Times New Roman"/>
          <w:b w:val="false"/>
          <w:i w:val="false"/>
          <w:color w:val="000000"/>
          <w:sz w:val="28"/>
        </w:rPr>
        <w:t xml:space="preserve">
      "298. ТОО "Элитно-семеноводческое хозяйство "Карабау" </w:t>
      </w:r>
      <w:r>
        <w:br/>
      </w:r>
      <w:r>
        <w:rPr>
          <w:rFonts w:ascii="Times New Roman"/>
          <w:b w:val="false"/>
          <w:i w:val="false"/>
          <w:color w:val="000000"/>
          <w:sz w:val="28"/>
        </w:rPr>
        <w:t xml:space="preserve">
      299. ТОО "Акдалинское опытное хозяйство" </w:t>
      </w:r>
      <w:r>
        <w:br/>
      </w:r>
      <w:r>
        <w:rPr>
          <w:rFonts w:ascii="Times New Roman"/>
          <w:b w:val="false"/>
          <w:i w:val="false"/>
          <w:color w:val="000000"/>
          <w:sz w:val="28"/>
        </w:rPr>
        <w:t xml:space="preserve">
      300. ТОО "Красноводопадская сельскохозяйственная опытная станция". </w:t>
      </w:r>
    </w:p>
    <w:bookmarkEnd w:id="8"/>
    <w:bookmarkStart w:name="z12" w:id="9"/>
    <w:p>
      <w:pPr>
        <w:spacing w:after="0"/>
        <w:ind w:left="0"/>
        <w:jc w:val="both"/>
      </w:pPr>
      <w:r>
        <w:rPr>
          <w:rFonts w:ascii="Times New Roman"/>
          <w:b w:val="false"/>
          <w:i w:val="false"/>
          <w:color w:val="000000"/>
          <w:sz w:val="28"/>
        </w:rPr>
        <w:t>
      3. В  </w:t>
      </w:r>
      <w:r>
        <w:rPr>
          <w:rFonts w:ascii="Times New Roman"/>
          <w:b w:val="false"/>
          <w:i w:val="false"/>
          <w:color w:val="000000"/>
          <w:sz w:val="28"/>
        </w:rPr>
        <w:t xml:space="preserve">постановлении </w:t>
      </w:r>
      <w:r>
        <w:rPr>
          <w:rFonts w:ascii="Times New Roman"/>
          <w:b w:val="false"/>
          <w:i w:val="false"/>
          <w:color w:val="000000"/>
          <w:sz w:val="28"/>
        </w:rPr>
        <w:t xml:space="preserve">Правительства Республики Казахстан от 27 мая 1999 года N 659 "О передаче прав по владению и пользованию государственными пакетами акций и государственными долями в организациях, находящихся в республиканской собственности": </w:t>
      </w:r>
      <w:r>
        <w:br/>
      </w:r>
      <w:r>
        <w:rPr>
          <w:rFonts w:ascii="Times New Roman"/>
          <w:b w:val="false"/>
          <w:i w:val="false"/>
          <w:color w:val="000000"/>
          <w:sz w:val="28"/>
        </w:rPr>
        <w:t>
      в  </w:t>
      </w:r>
      <w:r>
        <w:rPr>
          <w:rFonts w:ascii="Times New Roman"/>
          <w:b w:val="false"/>
          <w:i w:val="false"/>
          <w:color w:val="000000"/>
          <w:sz w:val="28"/>
        </w:rPr>
        <w:t xml:space="preserve">приложении </w:t>
      </w:r>
      <w:r>
        <w:rPr>
          <w:rFonts w:ascii="Times New Roman"/>
          <w:b w:val="false"/>
          <w:i w:val="false"/>
          <w:color w:val="000000"/>
          <w:sz w:val="28"/>
        </w:rPr>
        <w:t xml:space="preserve">к указанному постановлению: </w:t>
      </w:r>
      <w:r>
        <w:br/>
      </w:r>
      <w:r>
        <w:rPr>
          <w:rFonts w:ascii="Times New Roman"/>
          <w:b w:val="false"/>
          <w:i w:val="false"/>
          <w:color w:val="000000"/>
          <w:sz w:val="28"/>
        </w:rPr>
        <w:t xml:space="preserve">
      раздел "Министерству сельского хозяйства Республики Казахстан": </w:t>
      </w:r>
      <w:r>
        <w:br/>
      </w:r>
      <w:r>
        <w:rPr>
          <w:rFonts w:ascii="Times New Roman"/>
          <w:b w:val="false"/>
          <w:i w:val="false"/>
          <w:color w:val="000000"/>
          <w:sz w:val="28"/>
        </w:rPr>
        <w:t xml:space="preserve">
      дополнить строками, порядковые номера 205-15, 205-16, 205-17, 205-18, 205-19, 205-20, 205-21, 205-22, 205-23, 205-24, 205-25, 205-26, 205-27, 205-28, 205-29, 205-30, 205-31, следующего содержания: </w:t>
      </w:r>
      <w:r>
        <w:br/>
      </w:r>
      <w:r>
        <w:rPr>
          <w:rFonts w:ascii="Times New Roman"/>
          <w:b w:val="false"/>
          <w:i w:val="false"/>
          <w:color w:val="000000"/>
          <w:sz w:val="28"/>
        </w:rPr>
        <w:t xml:space="preserve">
      "205-15. АО "КазАгроИнновация" </w:t>
      </w:r>
      <w:r>
        <w:br/>
      </w:r>
      <w:r>
        <w:rPr>
          <w:rFonts w:ascii="Times New Roman"/>
          <w:b w:val="false"/>
          <w:i w:val="false"/>
          <w:color w:val="000000"/>
          <w:sz w:val="28"/>
        </w:rPr>
        <w:t xml:space="preserve">
      205-16. АО "Казахский агротехнический университет имени Сакена Сейфуллина" </w:t>
      </w:r>
      <w:r>
        <w:br/>
      </w:r>
      <w:r>
        <w:rPr>
          <w:rFonts w:ascii="Times New Roman"/>
          <w:b w:val="false"/>
          <w:i w:val="false"/>
          <w:color w:val="000000"/>
          <w:sz w:val="28"/>
        </w:rPr>
        <w:t xml:space="preserve">
      205-17. ТОО "Аркалыкская сельскохозяйственная опытная станция" </w:t>
      </w:r>
      <w:r>
        <w:br/>
      </w:r>
      <w:r>
        <w:rPr>
          <w:rFonts w:ascii="Times New Roman"/>
          <w:b w:val="false"/>
          <w:i w:val="false"/>
          <w:color w:val="000000"/>
          <w:sz w:val="28"/>
        </w:rPr>
        <w:t xml:space="preserve">
      205-18. ТОО "Элитно-семеноводческое хозяйство "Карабау" </w:t>
      </w:r>
      <w:r>
        <w:br/>
      </w:r>
      <w:r>
        <w:rPr>
          <w:rFonts w:ascii="Times New Roman"/>
          <w:b w:val="false"/>
          <w:i w:val="false"/>
          <w:color w:val="000000"/>
          <w:sz w:val="28"/>
        </w:rPr>
        <w:t xml:space="preserve">
      205-19. ТОО "Опытное хозяйство "Тогускенский" </w:t>
      </w:r>
      <w:r>
        <w:br/>
      </w:r>
      <w:r>
        <w:rPr>
          <w:rFonts w:ascii="Times New Roman"/>
          <w:b w:val="false"/>
          <w:i w:val="false"/>
          <w:color w:val="000000"/>
          <w:sz w:val="28"/>
        </w:rPr>
        <w:t xml:space="preserve">
      205-20. ТОО "Опытное хозяйство "Меркенский" </w:t>
      </w:r>
      <w:r>
        <w:br/>
      </w:r>
      <w:r>
        <w:rPr>
          <w:rFonts w:ascii="Times New Roman"/>
          <w:b w:val="false"/>
          <w:i w:val="false"/>
          <w:color w:val="000000"/>
          <w:sz w:val="28"/>
        </w:rPr>
        <w:t xml:space="preserve">
      205-21. ТОО "Акдалинское опытное хозяйство" </w:t>
      </w:r>
      <w:r>
        <w:br/>
      </w:r>
      <w:r>
        <w:rPr>
          <w:rFonts w:ascii="Times New Roman"/>
          <w:b w:val="false"/>
          <w:i w:val="false"/>
          <w:color w:val="000000"/>
          <w:sz w:val="28"/>
        </w:rPr>
        <w:t xml:space="preserve">
      205-22. ТОО "Кондратовский опытно-показательный лесопитомник" </w:t>
      </w:r>
      <w:r>
        <w:br/>
      </w:r>
      <w:r>
        <w:rPr>
          <w:rFonts w:ascii="Times New Roman"/>
          <w:b w:val="false"/>
          <w:i w:val="false"/>
          <w:color w:val="000000"/>
          <w:sz w:val="28"/>
        </w:rPr>
        <w:t xml:space="preserve">
      205-23. ТОО "Красноводопадская сельскохозяйственная опытная станция" </w:t>
      </w:r>
      <w:r>
        <w:br/>
      </w:r>
      <w:r>
        <w:rPr>
          <w:rFonts w:ascii="Times New Roman"/>
          <w:b w:val="false"/>
          <w:i w:val="false"/>
          <w:color w:val="000000"/>
          <w:sz w:val="28"/>
        </w:rPr>
        <w:t xml:space="preserve">
      205-24. ТОО "Каскеленское опытное хозяйство" </w:t>
      </w:r>
      <w:r>
        <w:br/>
      </w:r>
      <w:r>
        <w:rPr>
          <w:rFonts w:ascii="Times New Roman"/>
          <w:b w:val="false"/>
          <w:i w:val="false"/>
          <w:color w:val="000000"/>
          <w:sz w:val="28"/>
        </w:rPr>
        <w:t xml:space="preserve">
      205-25. ТОО "Северо-Казахстанская сельскохозяйственная опытная станция" </w:t>
      </w:r>
      <w:r>
        <w:br/>
      </w:r>
      <w:r>
        <w:rPr>
          <w:rFonts w:ascii="Times New Roman"/>
          <w:b w:val="false"/>
          <w:i w:val="false"/>
          <w:color w:val="000000"/>
          <w:sz w:val="28"/>
        </w:rPr>
        <w:t xml:space="preserve">
      205-26. ТОО "Опытное хозяйство "Заречное" </w:t>
      </w:r>
      <w:r>
        <w:br/>
      </w:r>
      <w:r>
        <w:rPr>
          <w:rFonts w:ascii="Times New Roman"/>
          <w:b w:val="false"/>
          <w:i w:val="false"/>
          <w:color w:val="000000"/>
          <w:sz w:val="28"/>
        </w:rPr>
        <w:t xml:space="preserve">
      205-27. ТОО "Актюбинская сельскохозяйственная опытная станция" </w:t>
      </w:r>
      <w:r>
        <w:br/>
      </w:r>
      <w:r>
        <w:rPr>
          <w:rFonts w:ascii="Times New Roman"/>
          <w:b w:val="false"/>
          <w:i w:val="false"/>
          <w:color w:val="000000"/>
          <w:sz w:val="28"/>
        </w:rPr>
        <w:t xml:space="preserve">
      205-28. ТОО "Карабалыкская сельскохозяйственная опытная станция" </w:t>
      </w:r>
      <w:r>
        <w:br/>
      </w:r>
      <w:r>
        <w:rPr>
          <w:rFonts w:ascii="Times New Roman"/>
          <w:b w:val="false"/>
          <w:i w:val="false"/>
          <w:color w:val="000000"/>
          <w:sz w:val="28"/>
        </w:rPr>
        <w:t xml:space="preserve">
      205-29. ТОО "Уральская сельскохозяйственная опытная станция" </w:t>
      </w:r>
      <w:r>
        <w:br/>
      </w:r>
      <w:r>
        <w:rPr>
          <w:rFonts w:ascii="Times New Roman"/>
          <w:b w:val="false"/>
          <w:i w:val="false"/>
          <w:color w:val="000000"/>
          <w:sz w:val="28"/>
        </w:rPr>
        <w:t xml:space="preserve">
      205-30. ТОО "Қазақ тұлпары" </w:t>
      </w:r>
      <w:r>
        <w:br/>
      </w:r>
      <w:r>
        <w:rPr>
          <w:rFonts w:ascii="Times New Roman"/>
          <w:b w:val="false"/>
          <w:i w:val="false"/>
          <w:color w:val="000000"/>
          <w:sz w:val="28"/>
        </w:rPr>
        <w:t xml:space="preserve">
      205-31. ТОО "Карагандинский научно-исследовательский институт растениеводства и селекции". </w:t>
      </w:r>
    </w:p>
    <w:bookmarkEnd w:id="9"/>
    <w:bookmarkStart w:name="z13" w:id="10"/>
    <w:p>
      <w:pPr>
        <w:spacing w:after="0"/>
        <w:ind w:left="0"/>
        <w:jc w:val="both"/>
      </w:pPr>
      <w:r>
        <w:rPr>
          <w:rFonts w:ascii="Times New Roman"/>
          <w:b w:val="false"/>
          <w:i w:val="false"/>
          <w:color w:val="000000"/>
          <w:sz w:val="28"/>
        </w:rPr>
        <w:t>
      4. В  </w:t>
      </w:r>
      <w:r>
        <w:rPr>
          <w:rFonts w:ascii="Times New Roman"/>
          <w:b w:val="false"/>
          <w:i w:val="false"/>
          <w:color w:val="000000"/>
          <w:sz w:val="28"/>
        </w:rPr>
        <w:t xml:space="preserve">постановлении </w:t>
      </w:r>
      <w:r>
        <w:rPr>
          <w:rFonts w:ascii="Times New Roman"/>
          <w:b w:val="false"/>
          <w:i w:val="false"/>
          <w:color w:val="000000"/>
          <w:sz w:val="28"/>
        </w:rPr>
        <w:t xml:space="preserve">Правительства Республики Казахстан от 6 июля 2000 года N 1021 "Об утверждении Перечня государственных высших учебных заведений, не подлежащих приватизации" (САПП Республики Казахстан, 2000 г., N 25, ст. 339): </w:t>
      </w:r>
      <w:r>
        <w:br/>
      </w:r>
      <w:r>
        <w:rPr>
          <w:rFonts w:ascii="Times New Roman"/>
          <w:b w:val="false"/>
          <w:i w:val="false"/>
          <w:color w:val="000000"/>
          <w:sz w:val="28"/>
        </w:rPr>
        <w:t>
      в  </w:t>
      </w:r>
      <w:r>
        <w:rPr>
          <w:rFonts w:ascii="Times New Roman"/>
          <w:b w:val="false"/>
          <w:i w:val="false"/>
          <w:color w:val="000000"/>
          <w:sz w:val="28"/>
        </w:rPr>
        <w:t xml:space="preserve">перечне </w:t>
      </w:r>
      <w:r>
        <w:rPr>
          <w:rFonts w:ascii="Times New Roman"/>
          <w:b w:val="false"/>
          <w:i w:val="false"/>
          <w:color w:val="000000"/>
          <w:sz w:val="28"/>
        </w:rPr>
        <w:t xml:space="preserve">государственных высших учебных заведений, не подлежащих приватизации, утвержденном указанным постановлением: </w:t>
      </w:r>
      <w:r>
        <w:br/>
      </w:r>
      <w:r>
        <w:rPr>
          <w:rFonts w:ascii="Times New Roman"/>
          <w:b w:val="false"/>
          <w:i w:val="false"/>
          <w:color w:val="000000"/>
          <w:sz w:val="28"/>
        </w:rPr>
        <w:t xml:space="preserve">
      строку, порядковый номер 33, исключить. </w:t>
      </w:r>
    </w:p>
    <w:bookmarkEnd w:id="10"/>
    <w:bookmarkStart w:name="z14" w:id="11"/>
    <w:p>
      <w:pPr>
        <w:spacing w:after="0"/>
        <w:ind w:left="0"/>
        <w:jc w:val="both"/>
      </w:pPr>
      <w:r>
        <w:rPr>
          <w:rFonts w:ascii="Times New Roman"/>
          <w:b w:val="false"/>
          <w:i w:val="false"/>
          <w:color w:val="000000"/>
          <w:sz w:val="28"/>
        </w:rPr>
        <w:t>
      5. В  </w:t>
      </w:r>
      <w:r>
        <w:rPr>
          <w:rFonts w:ascii="Times New Roman"/>
          <w:b w:val="false"/>
          <w:i w:val="false"/>
          <w:color w:val="000000"/>
          <w:sz w:val="28"/>
        </w:rPr>
        <w:t xml:space="preserve">постановлении </w:t>
      </w:r>
      <w:r>
        <w:rPr>
          <w:rFonts w:ascii="Times New Roman"/>
          <w:b w:val="false"/>
          <w:i w:val="false"/>
          <w:color w:val="000000"/>
          <w:sz w:val="28"/>
        </w:rPr>
        <w:t xml:space="preserve">Правительства Республики Казахстан от 30 июля 2002 года N 850 "О республиканской коллекции микроорганизмов" (САПП Республики Казахстан, 2002 г., N 25, ст. 267): </w:t>
      </w:r>
      <w:r>
        <w:br/>
      </w:r>
      <w:r>
        <w:rPr>
          <w:rFonts w:ascii="Times New Roman"/>
          <w:b w:val="false"/>
          <w:i w:val="false"/>
          <w:color w:val="000000"/>
          <w:sz w:val="28"/>
        </w:rPr>
        <w:t xml:space="preserve">
      в абзаце третьем пункта 2 слова "и Республиканское государственное казеннoe предприятие "Казахский научно-исследовательский ветеринарный институт" Министерства сельского хозяйства Республики Казахстан" исключить; </w:t>
      </w:r>
      <w:r>
        <w:br/>
      </w:r>
      <w:r>
        <w:rPr>
          <w:rFonts w:ascii="Times New Roman"/>
          <w:b w:val="false"/>
          <w:i w:val="false"/>
          <w:color w:val="000000"/>
          <w:sz w:val="28"/>
        </w:rPr>
        <w:t xml:space="preserve">
      в абзаце первом пункта 3 слова "Республиканское государственное казенное предприятие "Казахский научно-исследовательский ветеринарный институт" заменить словами "Государственное учреждение "Национальный центр мониторинга, референции, лабораторной диагностики и методологии в ветеринарии". </w:t>
      </w:r>
    </w:p>
    <w:bookmarkEnd w:id="11"/>
    <w:bookmarkStart w:name="z15" w:id="12"/>
    <w:p>
      <w:pPr>
        <w:spacing w:after="0"/>
        <w:ind w:left="0"/>
        <w:jc w:val="both"/>
      </w:pPr>
      <w:r>
        <w:rPr>
          <w:rFonts w:ascii="Times New Roman"/>
          <w:b w:val="false"/>
          <w:i w:val="false"/>
          <w:color w:val="000000"/>
          <w:sz w:val="28"/>
        </w:rPr>
        <w:t>
      6. В  </w:t>
      </w:r>
      <w:r>
        <w:rPr>
          <w:rFonts w:ascii="Times New Roman"/>
          <w:b w:val="false"/>
          <w:i w:val="false"/>
          <w:color w:val="000000"/>
          <w:sz w:val="28"/>
        </w:rPr>
        <w:t xml:space="preserve">постановлении </w:t>
      </w:r>
      <w:r>
        <w:rPr>
          <w:rFonts w:ascii="Times New Roman"/>
          <w:b w:val="false"/>
          <w:i w:val="false"/>
          <w:color w:val="000000"/>
          <w:sz w:val="28"/>
        </w:rPr>
        <w:t xml:space="preserve">Правительства Республики Казахстан от 6 апреля 2005 года N 310 "Некоторые вопросы Министерства сельского хозяйства Республики Казахстан" (САПП Республики Казахстан, 2005 г., N 14, ст. 168): </w:t>
      </w:r>
      <w:r>
        <w:br/>
      </w:r>
      <w:r>
        <w:rPr>
          <w:rFonts w:ascii="Times New Roman"/>
          <w:b w:val="false"/>
          <w:i w:val="false"/>
          <w:color w:val="000000"/>
          <w:sz w:val="28"/>
        </w:rPr>
        <w:t>
      в  </w:t>
      </w:r>
      <w:r>
        <w:rPr>
          <w:rFonts w:ascii="Times New Roman"/>
          <w:b w:val="false"/>
          <w:i w:val="false"/>
          <w:color w:val="000000"/>
          <w:sz w:val="28"/>
        </w:rPr>
        <w:t xml:space="preserve">перечне </w:t>
      </w:r>
      <w:r>
        <w:rPr>
          <w:rFonts w:ascii="Times New Roman"/>
          <w:b w:val="false"/>
          <w:i w:val="false"/>
          <w:color w:val="000000"/>
          <w:sz w:val="28"/>
        </w:rPr>
        <w:t xml:space="preserve">организаций, находящихся в ведении Министерства сельского хозяйства Республики Казахстан, утвержденном указанным постановлением: </w:t>
      </w:r>
      <w:r>
        <w:br/>
      </w:r>
      <w:r>
        <w:rPr>
          <w:rFonts w:ascii="Times New Roman"/>
          <w:b w:val="false"/>
          <w:i w:val="false"/>
          <w:color w:val="000000"/>
          <w:sz w:val="28"/>
        </w:rPr>
        <w:t xml:space="preserve">
      строки, порядковые номера 2, 3, 4, 5, 6, 7, 8, 9, 10, 11, 13, 14, 16, 17, 20, 23, 25, 33, 35, 36, 42, 44, 46, 49, 50, 53 раздела 1. "Республиканские государственные предприятия", исключить; </w:t>
      </w:r>
      <w:r>
        <w:br/>
      </w:r>
      <w:r>
        <w:rPr>
          <w:rFonts w:ascii="Times New Roman"/>
          <w:b w:val="false"/>
          <w:i w:val="false"/>
          <w:color w:val="000000"/>
          <w:sz w:val="28"/>
        </w:rPr>
        <w:t xml:space="preserve">
      раздел 2. "Акционерные общества" дополнить строками, порядковые номера 66-2, 66-3, следующего содержания: </w:t>
      </w:r>
      <w:r>
        <w:br/>
      </w:r>
      <w:r>
        <w:rPr>
          <w:rFonts w:ascii="Times New Roman"/>
          <w:b w:val="false"/>
          <w:i w:val="false"/>
          <w:color w:val="000000"/>
          <w:sz w:val="28"/>
        </w:rPr>
        <w:t xml:space="preserve">
      "66-2. Акционерное общество "КазАгроИнновация" </w:t>
      </w:r>
      <w:r>
        <w:br/>
      </w:r>
      <w:r>
        <w:rPr>
          <w:rFonts w:ascii="Times New Roman"/>
          <w:b w:val="false"/>
          <w:i w:val="false"/>
          <w:color w:val="000000"/>
          <w:sz w:val="28"/>
        </w:rPr>
        <w:t xml:space="preserve">
      66-3. Акционерное общество "Казахский агротехнический университет имени Сакена Сейфуллина"; </w:t>
      </w:r>
      <w:r>
        <w:br/>
      </w:r>
      <w:r>
        <w:rPr>
          <w:rFonts w:ascii="Times New Roman"/>
          <w:b w:val="false"/>
          <w:i w:val="false"/>
          <w:color w:val="000000"/>
          <w:sz w:val="28"/>
        </w:rPr>
        <w:t xml:space="preserve">
      дополнить разделом 4 следующего содержания: </w:t>
      </w:r>
      <w:r>
        <w:br/>
      </w:r>
      <w:r>
        <w:rPr>
          <w:rFonts w:ascii="Times New Roman"/>
          <w:b w:val="false"/>
          <w:i w:val="false"/>
          <w:color w:val="000000"/>
          <w:sz w:val="28"/>
        </w:rPr>
        <w:t xml:space="preserve">
      "4. Товарищества с ограниченной ответственностью </w:t>
      </w:r>
      <w:r>
        <w:br/>
      </w:r>
      <w:r>
        <w:rPr>
          <w:rFonts w:ascii="Times New Roman"/>
          <w:b w:val="false"/>
          <w:i w:val="false"/>
          <w:color w:val="000000"/>
          <w:sz w:val="28"/>
        </w:rPr>
        <w:t xml:space="preserve">
      89. Товарищество с ограниченной ответственностью "Аркалыкская сельскохозяйственная опытная станция" </w:t>
      </w:r>
      <w:r>
        <w:br/>
      </w:r>
      <w:r>
        <w:rPr>
          <w:rFonts w:ascii="Times New Roman"/>
          <w:b w:val="false"/>
          <w:i w:val="false"/>
          <w:color w:val="000000"/>
          <w:sz w:val="28"/>
        </w:rPr>
        <w:t xml:space="preserve">
      90. Товарищество с ограниченной ответственностью "Элитно-семеноводческое хозяйство "Карабау" </w:t>
      </w:r>
      <w:r>
        <w:br/>
      </w:r>
      <w:r>
        <w:rPr>
          <w:rFonts w:ascii="Times New Roman"/>
          <w:b w:val="false"/>
          <w:i w:val="false"/>
          <w:color w:val="000000"/>
          <w:sz w:val="28"/>
        </w:rPr>
        <w:t xml:space="preserve">
      91. Товарищество с ограниченной ответственностью "Опытное хозяйство "Тогускенский" </w:t>
      </w:r>
      <w:r>
        <w:br/>
      </w:r>
      <w:r>
        <w:rPr>
          <w:rFonts w:ascii="Times New Roman"/>
          <w:b w:val="false"/>
          <w:i w:val="false"/>
          <w:color w:val="000000"/>
          <w:sz w:val="28"/>
        </w:rPr>
        <w:t xml:space="preserve">
      92. Товарищество с ограниченной ответственностью "Опытное хозяйство "Меркенский" </w:t>
      </w:r>
      <w:r>
        <w:br/>
      </w:r>
      <w:r>
        <w:rPr>
          <w:rFonts w:ascii="Times New Roman"/>
          <w:b w:val="false"/>
          <w:i w:val="false"/>
          <w:color w:val="000000"/>
          <w:sz w:val="28"/>
        </w:rPr>
        <w:t xml:space="preserve">
      93. Товарищество с ограниченной ответственностью "Акдалинское опытное хозяйство" </w:t>
      </w:r>
      <w:r>
        <w:br/>
      </w:r>
      <w:r>
        <w:rPr>
          <w:rFonts w:ascii="Times New Roman"/>
          <w:b w:val="false"/>
          <w:i w:val="false"/>
          <w:color w:val="000000"/>
          <w:sz w:val="28"/>
        </w:rPr>
        <w:t xml:space="preserve">
      94. Товарищество с ограниченной ответственностью "Кондратовский опытно-показательный лесопитомник" </w:t>
      </w:r>
      <w:r>
        <w:br/>
      </w:r>
      <w:r>
        <w:rPr>
          <w:rFonts w:ascii="Times New Roman"/>
          <w:b w:val="false"/>
          <w:i w:val="false"/>
          <w:color w:val="000000"/>
          <w:sz w:val="28"/>
        </w:rPr>
        <w:t xml:space="preserve">
      95. Товарищество с ограниченной ответственностью "Красноводопадская сельскохозяйственная опытная станция" </w:t>
      </w:r>
      <w:r>
        <w:br/>
      </w:r>
      <w:r>
        <w:rPr>
          <w:rFonts w:ascii="Times New Roman"/>
          <w:b w:val="false"/>
          <w:i w:val="false"/>
          <w:color w:val="000000"/>
          <w:sz w:val="28"/>
        </w:rPr>
        <w:t xml:space="preserve">
      96. Товарищество с ограниченной ответственностью "Каскеленское опытное хозяйство" </w:t>
      </w:r>
      <w:r>
        <w:br/>
      </w:r>
      <w:r>
        <w:rPr>
          <w:rFonts w:ascii="Times New Roman"/>
          <w:b w:val="false"/>
          <w:i w:val="false"/>
          <w:color w:val="000000"/>
          <w:sz w:val="28"/>
        </w:rPr>
        <w:t xml:space="preserve">
      97. Товарищество с ограниченной ответственностью "Северо-Казахстанская сельскохозяйственная опытная станция" </w:t>
      </w:r>
      <w:r>
        <w:br/>
      </w:r>
      <w:r>
        <w:rPr>
          <w:rFonts w:ascii="Times New Roman"/>
          <w:b w:val="false"/>
          <w:i w:val="false"/>
          <w:color w:val="000000"/>
          <w:sz w:val="28"/>
        </w:rPr>
        <w:t xml:space="preserve">
      98. Товарищество с ограниченной ответственностью "Опытное хозяйство "Заречное" </w:t>
      </w:r>
      <w:r>
        <w:br/>
      </w:r>
      <w:r>
        <w:rPr>
          <w:rFonts w:ascii="Times New Roman"/>
          <w:b w:val="false"/>
          <w:i w:val="false"/>
          <w:color w:val="000000"/>
          <w:sz w:val="28"/>
        </w:rPr>
        <w:t xml:space="preserve">
      99. Товарищество с ограниченной ответственностью "Актюбинская сельскохозяйственная опытная станция" </w:t>
      </w:r>
      <w:r>
        <w:br/>
      </w:r>
      <w:r>
        <w:rPr>
          <w:rFonts w:ascii="Times New Roman"/>
          <w:b w:val="false"/>
          <w:i w:val="false"/>
          <w:color w:val="000000"/>
          <w:sz w:val="28"/>
        </w:rPr>
        <w:t xml:space="preserve">
      100. Товарищество с ограниченной ответственностью "Карабалыкская сельскохозяйственная опытная станция" </w:t>
      </w:r>
      <w:r>
        <w:br/>
      </w:r>
      <w:r>
        <w:rPr>
          <w:rFonts w:ascii="Times New Roman"/>
          <w:b w:val="false"/>
          <w:i w:val="false"/>
          <w:color w:val="000000"/>
          <w:sz w:val="28"/>
        </w:rPr>
        <w:t xml:space="preserve">
      101. Товарищество с ограниченной ответственностью "Уральская сельскохозяйственная опытная станция" </w:t>
      </w:r>
      <w:r>
        <w:br/>
      </w:r>
      <w:r>
        <w:rPr>
          <w:rFonts w:ascii="Times New Roman"/>
          <w:b w:val="false"/>
          <w:i w:val="false"/>
          <w:color w:val="000000"/>
          <w:sz w:val="28"/>
        </w:rPr>
        <w:t xml:space="preserve">
      102. Товарищество с ограниченной ответственностью "Қазақ тұлпары" </w:t>
      </w:r>
      <w:r>
        <w:br/>
      </w:r>
      <w:r>
        <w:rPr>
          <w:rFonts w:ascii="Times New Roman"/>
          <w:b w:val="false"/>
          <w:i w:val="false"/>
          <w:color w:val="000000"/>
          <w:sz w:val="28"/>
        </w:rPr>
        <w:t xml:space="preserve">
      103. Товарищество с ограниченной ответственностью "Карагандинский научно-исследовательский институт растениеводства и селекции". </w:t>
      </w:r>
    </w:p>
    <w:bookmarkEnd w:id="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