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7377" w14:textId="6d97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21 декабря 2002 года N 1337 и от 5 октября 2006 года N 960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2007 года N 412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постановлении Правительства Республики Казахстан от 21 декабря 2002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1337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Соглашения о техническом сотрудничестве между Правительством Республики Казахстан и Международным Банком Реконструкции и Развития по разработке и реализации Программы совместных экономических исследований":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"Заместителя Премьер-Министра Республики Казахстан - Министра экономики и бюджетного планирования" заменить словами "Премьер-Министра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постановлении Правительства Республики Казахстан от 5 октября 2006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960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Меморандума о взаимопонимании между Правительством Республики Казахстан и Правительством Соединенных Штатов Америки по Казахстанско-Американской программе по экономическому развитию":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"Министра экономики и бюджетного планирования Республики Казахстан" заменить словами "Заместителя Премьер-Министра Республики Казахстан - Министра экономики и бюджетного планирования".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