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90e0" w14:textId="9f19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Туркменистана о сотрудничестве в области стандартизации, метрологии, сертификации и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2007 года N 422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Туркменистана о сотрудничестве и области стандартизации, метрологии, сертификации и аккредитации.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Министру индустрии и торговли Республики Казахстан Оразбакову Галыму Избасаровичу подписать от имени Правительства Республики Казахстан Соглашение между Правительством Республики Казахстан и Правительством Туркменистана о сотрудничестве в области стандартизации, метрологии, сертификации и аккредитации, разрешив вносить изменения и дополнения, не имеющие принципиального характера.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2001 года N 74 "О заключении Соглашения между Правительством Республики Казахстан и Правительством Туркменистана о сотрудничестве в области стандартизации, метрологии, сертификации и аккредитации".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 мая 2007 года N 422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Туркменистана о сотрудничестве в области стандартизации, метрологии, </w:t>
      </w:r>
      <w:r>
        <w:br/>
      </w:r>
      <w:r>
        <w:rPr>
          <w:rFonts w:ascii="Times New Roman"/>
          <w:b/>
          <w:i w:val="false"/>
          <w:color w:val="000000"/>
        </w:rPr>
        <w:t xml:space="preserve">
сертификации и аккредитации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Туркменистана,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устранения технических барьеров в экономических и торговых отношениях,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отмечая международную значимость вопросов по стандартизации, метрологии, сертификации и аккредитации и важность их решения для успешного торгово-экономического и технического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взаимную заинтересованность в развитии стандартизации, метрологии, сертификации и аккредитации, в целях защиты прав потребителей и обеспечения подтверждения безопасности взаимопоставляемой продукции,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рамках настоящего Соглашения руководствуются национальными законодательствами государств Сторон, не нанося ущерба интересам обоих государств.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развивают и укрепляют сотрудничество в области стандартизации, метрологии, сертификации и аккредитации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гармонизации действующих национальных систем стандартизации, обеспечения единства измерений, сертификации и аккредитации с требованиями международных аналогичных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обмена нормативными и информационными материалами в области стандартизации, метрологии, сертификации и аккредитации, в том числе международными и национальными стандартами на продукцию и услуги в указанных направлениях;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ведения совместных работ по гармонизации нормативных документов на взаимопоставляемую продукцию и процедурам ее сертификации;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признания стандартных образцов состава и свойств веществ и материалов, стандартных справочных данных о физических константах и свойствах веществ и материалов, результатов государственных испытаний, поверки, калибровки и метрологической аттестации средств измерений, протоколов испытаний, сертификатов соответствия и знаков соответствия на взаимопоставляемую продукцию, а также аккредитации измерительных, испытательных, поверочных и калибровочных лабораторий и органов по сертификации на взаимосогласованных условиях;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взаимных консультаций по вопросам стандартизации, метрологии, сертификации и аккредитации;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проведения совместных семинаров и конференций по вопросам стандартизации, метрологии, сертификации и аккредитации.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Нормативные документы по стандартизации, метрологии, сертификации и аккредитации одной Стороны могут применяться другой Стороной, если они не содержат иных правил, чем правила, предусмотренные национальными законодательствами государств Сторон.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взаимодействуют в подготовке и повышении квалификации кадров, обмене специалистами, установлении прямых связей между предприятиями, предпринимателями, общественными организациями и создают благоприятные условия для этого взаимодействия.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Уполномоченными органами государств Сторон по реализации положений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- Комитет по техническому регулированию и метрологии Министерства индустрии и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Туркменистане - Главная государственная служба "Туркменстандартлары".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названия или функции вышеназванных уполномоченных органов Стороны будут своевременно уведомлены по дипломатическим каналам.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Сотрудничество в направлениях, предусмотренных статьей 2 настоящего Соглашения, осуществляется на основе совместных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 необходимости будут создавать совместные рабочие группы для реализации положений настоящего Соглашения.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будут, при необходимости, оказывать друг другу организационную, методическую и практическую помощь по вопросам разработки и применения стандартов и других нормативных документов.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самостоятельно несут расходы, которые будут возникать в ходе выполнения ими настоящего Соглашения, в пределах средств, предусмотренных национальными законодательствами государств Сторон, если в каждом конкретном случае не будет согласован иной порядок.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обеспечивают конфиденциальность получаемой документации и информации о работах, проводимых в рамках настоящего Соглашения и о достигнутых научно-технических результатах, если передающая Сторона оговаривает их конфиденциальность.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Документация и научно-техническая информация, получаемая одной из Сторон в ходе сотрудничества, может быть передана третьей Стороне только при письменном согласии Стороны, представившей эту документацию и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переговорах и совместно полученных результатах научно-технического сотрудничества может быть опубликована по взаимной договоренности Сторон.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обязательств государств Сторон, вытекающих из других международных договоров, участниками которых они являются.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и разногласий при толковании или применении положений настоящего Соглашения, Стороны разрешают их путем консультаций и переговоров.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 и дополнения, которые оформляются отдельными протоколами и являются неотъемлемыми частями настоящего Соглашения.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заключается сроком на пять лет и вступает в силу с даты последнего письменного уведомления о выполнении Сторонами внутригосударственных процедур, необходимых для вступления его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Соглашения автоматически продлевается на последующие пятилетние периоды, если ни одна из Сторон не менее, чем за шесть месяцев до истечения соответствующего периода не уведомит в письменной форме другую Сторону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__________ "___" _____ 200__ года в двух подлинных экземплярах каждый на казахском, туркменском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толкования положений настоящего Соглашения используется текст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 Туркменистан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