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7274" w14:textId="e087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потребности наркотических средств для юридических лиц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потребности психотропных веществ для юридических лиц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потребности прекурсоров для юридических лиц на 2007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427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наркотических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юридических лиц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13"/>
        <w:gridCol w:w="2353"/>
        <w:gridCol w:w="2393"/>
        <w:gridCol w:w="2393"/>
        <w:gridCol w:w="233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граммах)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(смола)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1807628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17541,884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36611,9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54153,784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427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психотропных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юридических лиц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13"/>
        <w:gridCol w:w="2213"/>
        <w:gridCol w:w="2413"/>
        <w:gridCol w:w="2213"/>
        <w:gridCol w:w="2173"/>
      </w:tblGrid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оксимасляная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10318800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зепоксид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427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юридических лиц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73"/>
        <w:gridCol w:w="1933"/>
        <w:gridCol w:w="2413"/>
        <w:gridCol w:w="1973"/>
        <w:gridCol w:w="1993"/>
      </w:tblGrid>
      <w:tr>
        <w:trPr>
          <w:trHeight w:val="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8235760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8237696,9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956066,4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1378770817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1378773970,3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42160287,17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42163703,77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779206,98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780554,48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488085,1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489715,8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Эрготомин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