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fdeb" w14:textId="f29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2007 года № 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за исключением пунктов 1 и 3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27 марта 2007 года N 302 "Об образовании Национального космического агентства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ПОСТАНОВЛЯЕТ: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Аэрокосмический комитет Министерства образования и науки Республики Казахстан с передачей его функций, полномочий и имущества Национальному космическому агентству Республики Казахстан (далее - Агентство).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Утвердить прилагаемые: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Агентстве;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2)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изменения и дополнения, которые вносятся в некоторые решения Правительства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 с изменением, внесенным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лимит штатной численности и расходы упраздняемого Аэрокосмического комитета Министерства образования и науки Республики Казахстан, предусмотренные в республиканском бюджете на 2007 год Министерству образования и науки Республики Казахстан, в установленном законодательством порядке передаются Агентству.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Настоящее постановление вводится в действие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мая 2007 года N 438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 Национальном космическом агентстве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Положение в редакции постановления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Национальное космическое Агентство Республики Казахстан (далее – Агентство) является государственным органом Республики Казахстан, осуществляющим руководство в области космической деятельности, а также в пределах, предусмотренных законодательством Республики Казахстан, межотраслевую координацию в сфере космической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Агентство не имеет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Агентство осуществляет свою деятельность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Агентство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счета в органах казначейства.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Агентство вступает в гражданско-правовые отношения от собственного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Агентство по вопросам своей компетенции в установленном законодательством порядке принимает решения, оформляемые приказами Председателя Агентства и другими актами,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Структура и лимит штатной численности Агентства утверждаются в соответствии 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Местонахождение Агентства: почтовый индекс 010000, город Астана, район Есиль, ул. Орынбор, 8, Дом министерств.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Полное наименование Агентства - государственное учреждение "Национальное космическое агентство Республики Казахстан". Сокращенное наименование Агентства – "Казкосмос".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Настоящее Положение является учредительным документом Агентства.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Финансирование деятельности Агентства осуществляется из республиканского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Миссия, основные задачи, функции, права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Миссия Агентства: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новой для страны полноценной космической отрасли, удовлетворяющей потребностям экономики и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Задачи: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реализации государственной политики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осуществление государственного регулирования и межотраслевой координации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формирование и развитие космической отрасли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условий для формирования рынка космических технологий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создание законодательной и договорно-правовой базы космической деятельности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государственного контроля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осуществление международного сотрудничества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координация работ в пределах своей компетенции по аренде Российской Федерацией комплекса "Байконур".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 анализ состояния и прогнозирования развития космической деятельности в Республике Казахстан и мировых тенденций в исследовании и использовании космического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разрабатывает и вносит в Правительство Республики Казахстан предложения по приоритетным направлениям развития космической деятельности, а также формированию государственного заказа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организует функционирование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разрабатывает и принимает в пределах своей компетенции нормативные правовые акты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заключает в пределах своей компетенции международные договоры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разрабатывает порядок согласования и принятия решений о запусках космических объектов с территории Республики Казахстан, а также за ее пределами, в случае их осуществления казахстанскими участниками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разрабатывает порядок отбора кандидатов в космонавты и присвоения статуса кандидата в космонавты, космонавта;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разрабатывает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осуществляет лицензирование в сфере использования космического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разрабатывает квалификационные требования, предъявляемые к деятельности в сфере использования космического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обеспечивает безопасность космической деятельности в пределах компетенции,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проводит мониторинг деятельности участников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организует в пределах своей компетенции представление интересов государства в органах управления организаций с участием государства, работающих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осуществляет отраслевую экспертизу проектов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разрабатывает порядок государственной регистрации космических объектов и прав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осуществляет государственную регистрацию космических объектов и прав на них и ведет регистр космических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маркировку космических объектов Республики Казахстан, запускаемых в космическое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осуществляет организацию и координацию деятельности по подготовке, переподготовке и повышению квалификации космонавтов, а также переподготовке и повышению квалификации специалистов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разрабатывает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положение об отряде космонавтов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о техническом регулировании;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представляет на утверждение в Правительство Республики Казахстан перечень государственных заданий на производство космической техники, создаваемой для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разрабатывает порядок предоставления транспондеров космических аппаратов физическим и (или)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разрабатывает порядок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разрабатывает порядок организации и предоставления спутниковых навигационных услуг национальным оператором системы высокоточной спутниковой 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представляет в Правительство Республики Казахстан перечень юридических лиц для определения национальных операторов космических систем, а также их задач и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разрабатывает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разрабатывает порядок утилизации космических объектов и технических средств, выведенных из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приемки результатов по завершенным проектам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участвует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организует и проводит приемку результатов по завершенным проектам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осуществляет контроль за исполнением требований законодательства в области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осуществляет лицензионный контроль, направленный на обеспечение соблюдения лицензиатом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осуществляет контроль за исполнением условий международных договоров в области космической деятельности и по комплексу "Байконур";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осуществляет взаимодействие и представляет интересы Республики Казахстан в международных организациях и иностранных государствах по вопросам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осуществляет координацию деятельности государственных органов Республики Казахстан по исполнению международных договоров по комплексу "Байконур";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осуществляет взаимодействие с Российской Федерацией по вопросам функционирования комплекса "Байконур" в условиях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организует подготовку ежегодного заключения по планам запусков космических аппаратов и испытательных пусков ракет с космодрома "Байконур", осуществляемых Российской Федерацией, и мониторинг его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обеспечивает решение в установленном порядке организационных и иных хозяйственных вопросов комплекса "Байконур";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обеспечивает допуск физических лиц на объекты комплекса "Байконур", находящиеся в ведении Республики Казахстан,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участвует в осуществлении контроля за сохранностью и условиями эксплуатации арендуемых объектов и имущества комплекса "Байконур".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Права и обязанности: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для реализации возложенных на него задач и осуществления своих функций имеет право в установленном законодательном порядке: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принимать обязательные для исполнения нормативные правовые акты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запрашивать и получать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от государственных органов, организаций, их должностных лиц необходимую информацию и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осуществлять иные права, предусмотренные действующими законодательными актами.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обязано: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обеспечивать реализацию возложенных на Агентство задач и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соблюдать законодательство Республики Казахстан и нормы международного права в области космической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Организация деятельности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Руководство Агентства осуществляется Председателем, который несет персональную ответственность за выполнение возложенных на Агентство задач и осуществление им своих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Председатель Агентства назначается на должность и освобождается от должности 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Председатель Агентства имеет заместителей, которые назначаются на должности и освобождаются от должностей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Полномочия Председателя Агентства: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формирует государственную политику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представляет Агентство в Парламенте Республики Казахстан, иных государственных органах и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утверждает ежегодные планы развития Агентства;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организует работу коллегии и научно-технического совета Агентства и председательствует на их заседаниях;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принимает меры, направленные на противодействие коррупции в Агентстве, и несет персональную ответственность за принятие антикоррупционных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согласовывает и визирует проекты нормативных правовых актов;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осуществляет иные полномочия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полномочий Председателя Агентства в период его отсутствия осуществляется лицом, его замещающим в соответствии с действующим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Председатель Агентства определяет полномочия своих заместителей в соответствии с действующим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Аппарат Агентства возглавляется ответственным секретарем, назначаемым на должность и освобождаемым от должности в соответствии 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Имущество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Агентство имеет на праве оперативного управления обособленное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Имущество, закрепленное за Агентством, относится к республиканской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Реорганизация и упразднение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Реорганизация и упразднение Агентства осуществляются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организаций, находящихся в 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космического 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Республиканское государственное предприятие "Инфракос" (на праве хозяйственного ведения).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Республиканское государственное предприятие "Научно-исследовательский центр "Ғарыш-Экология" (на праве хозяйственного ведения).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Акционерное общество "Совместное Казахстанско-Российское предприятие "Байтерек".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Акционерное общество "Республиканский центр космической связи".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Акционерное общество "Национальная компания "Қазақстан Ғарыш Сапары".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Акционерное общество "Национальный центр космических исследований и технологий".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Акционерное общество "Управляющая компания "Казсат".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мая 2007 года N 438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 находящихся в 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космического 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и дополнения, которые вносятся в некоторые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Утратил силу постановлением Правительства РК от 07.06.2012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8 января 1996 года N 27 "Об образовании Республиканского государственного предприятия "Инфракос" (САПП Республики Казахстан, 1996 г., N 2, ст. 9):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изложить в следующей редакции: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 Определить органом государственного управления Республиканским государственным предприятием "Инфракос" Национальное космическое агентство Республики Казахстан.".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3. Утратил силу постановлением Правительства РК от 05.08.2013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4. (Утратил силу - постановлением Правительства Республики Казахстан от 14 сентября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807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указанному постановлению: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заголовок раздела "Аэрокосмическому комитету Министерства образования и науки Республики Казахстан" изложить в следующей редакции: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"Национальному космическому агентству 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"Национальному космическому агентству Республики Казахстан" дополнить строкой, порядковый номер 282-1,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"282-1. АО "Республиканский центр космической связи и электромагнитной совместимости радиоэлектронных средств";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разделе "Агентству Республики Казахстан по информатизации и связи" строку, порядковый номер 278, исключить.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28 декабря 1999 года N 1996 "Об инструкции по подготовке заключения (согласования) по планам запусков космических аппаратов и испытательных пусков ракет с космодрома "Байконур" (САПП Республики Казахстан, 1999 г., N 58, ст. 570):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 заключения (согласования) по планам запусков космических аппаратов и испытательных пусков ракет с космодрома "Байконур", утвержденной указанным постановлением: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абзаце четвертом пункта 2, в абзаце втором пункта 3 и в абзаце первом пункта 4 слова "Министерство транспорта и коммуникаций Республики Казахстан" заменить словами "Национальное космическое агентство Республики Казахстан".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7. Утратил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Правительства РК от 29.12.2007 N 1395 (вводится в действие по истечении 21-дневного срока после официального опубликования).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8. Утратил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Правительства РК от 29.04.2009 N 598.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9. Утратил силу постановлением Правительства РК от 19.08.2022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10. (Утратил силу постановлением Правительства РК от 31.12.2008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1339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1.01.2009 г.).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бюджетной классификации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утвержденной указанным постановлением: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классификации расходов бюджета: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группе 12 "Транспорт и коммуникации":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подгруппе 4 "Воздушный транспорт":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бюджетных программ с бюджетными программами: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"225 "Министерство образования и науки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 "Учет арендованного имущества комплекса "Байконур"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043 "Подготовка космонавтов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047 "Увеличение уставного капитала АО "Национальная компания "Казкосмос"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подгруппе 9 "Прочие услуги в сфере транспорта и коммуникаций":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администратором бюджетных программ с бюджетными программами и бюджетными подпрограммами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"601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"Обеспечение деятельности уполномоченного органа в области космической деятельности"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Аппарат центрального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Повышение квалификации государственных служащих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Капитальный ремонт зданий, помещений и сооружений государственных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Материально-техническое оснащение государственных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Обеспечение функционирования информационных систем и информационно-техническое обеспечение государственных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"Подготовка космонавтов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"Увеличение уставного капитала АО "Национальная компания "Казкосмос"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"Оплата услуг поверенным агентам"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"Учет арендованного имущества комплекса "Байконур"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"Проведение мероприятий за счет чрезвычайного резерва Правительства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"Проведение мероприятий за счет средств на представительские затраты"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"Разработка и экспертиза технико-экономических обоснований республиканских бюджетных инвестиционных проектов (программ)"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"Проведение мероприятий за счет резерва Правительства Республики Казахстан на неотложные затраты";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группе 13 "Прочие":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подгруппе 9 "Прочие":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бюджетных программ с бюджетной программой: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"225 "Министерство образования и науки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"Инвентаризация и переоценка объектов и имущества комплекса "Байконур", являющихся собственностью Республики Казахстан"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администратором бюджетной программы с бюджетной программой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"601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"Инвентаризация и переоценка объектов и имущества комплекса "Байконур", являющихся собственностью Республики Казахстан".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12. (Утратил силу - постановлением Правительства РК от 15.04.2008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339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13. (Утратил силу - постановлением Правительства РК от 15.04.2008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339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находящихся в ведении Комитета науки Министерства образования и науки Республики Казахстан, утвержденном указанным постановлением: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разделе "1. Республиканские государственные предприятия" строку, порядковый номер 3, исключить.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30 сентября 2006 года N 954 "Об утверждении Программы "Развитие инфраструктуры комплекса "Байконур" на 2007-2009 годы" (САПП Республики Казахстан, 2006 г., N 36, ст. 406):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3 слова "Министерству образования и науки Республики Казахстан" заменить словами "Национальному космическому агентству 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"Развитие инфраструктуры комплекса "Байконур" на 2007-2009 годы", утвержденной указанным постановлением: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подразделе 5.7 "Строительство жилых домов и гостиничного комплекса в городе Байконыр" слова "Аэрокосмический комитет Министерства образования и науки" заменить словами "Национальное космическое агентство";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разделе 8 "План мероприятий по реализации Программы "Развитие инфраструктуры комплекса "Байконур" на 2007-2009 годы":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графе 4 аббревиатуру "МОН" заменить аббревиатурой "НКА";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(расшифровка аббревиатур) дополнить строкой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"НКА - Национальное космическое агентство Республики Казахстан".".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декабря 2006 года N 1204 "О реализации Закона Республики Казахстан "О республиканском бюджете на 2007 год":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указанному постановлению: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разделе II. "Затраты":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группе 04 "Образование":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"127069699" заменить цифрами "127008821";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подфункции 09 "Прочие услуги в области образования":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администратору бюджетной программы 225 "Министерство образования и науки Республики Казахстан" цифры "33374170" заменить цифрами "33313292";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программе 001 "Обеспечение деятельности уполномоченного органа в области образования и науки" цифры "1337862" заменить цифрами "1277259";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подпрограмме 001 "Аппарат центрального органа" цифры "802023" заменить цифрами "741420";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программе 050 "Оплата услуг поверенным агентам" цифры "66670" заменить цифрами "66395";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группе 12 "Транспорт и коммуникации":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"161435371" заменить цифрами "161496249";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подфункции 04 "Воздушный транспорт":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администратору бюджетной программы 225 "Министерство образования и науки Республики Казахстан" цифры "591540" заменить цифрами "565463";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 "Учет арендованного имущества комплекса "Байконур" 12045"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043 "Подготовка космонавтов Республики Казахстан 14032"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подфункции 09 "Прочие услуги в сфере транспорта и коммуникаций":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администратором бюджетных программ с бюджетными программами и бюджетными подпрограммами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"601 Национальное космическое агентство Республики Казахстан 86955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Обеспечение деятельности уполномоченного органа в области космической деятельности 60603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Аппарат центрального органа 60603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Подготовка космонавтов Республики Казахстан 14032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Оплата услуг поверенным агентам 275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Учет арендованного имущества комплекса "Байконур" 12045";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группе 13 "Прочие":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подфункции 09 "Прочие":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бюджетных программ с бюджетной программой: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"225 "Министерство образования и науки Республики Казахстан 1220000"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"Инвентаризация и переоценка объектов и имущества комплекса "Байконур", являющихся собственностью Республики Казахстан - 1220000"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администратором бюджетной программы с бюджетной программой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"601 Национальное космическое агентство Республики Казахстан - 1220000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Инвентаризация и переоценка объектов и имущества комплекса "Байконур", являющихся собственностью Республики Казахстан 1220000";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разделе V. "Сальдо по операциям с финансовыми активами":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функциональной группе 12 "Транспорт и коммуникации":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подфункции 04 "Воздушный транспорт":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бюджетных программ с бюджетной программой: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"225 "Министерство образования и науки Республики Казахстан 8224165"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047 Увеличение уставного капитала АО "Национальная компания "Казкосмос" 8224165"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подфункции 09 "Прочие услуги в сфере транспорта и коммуникаций":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администратором бюджетных программ с бюджетной программой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"601 Национальное космическое агентство Республики Казахстан 8224165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Увеличение уставного капитала АО "Национальная компания "Казкосмос" 8224165".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15 декабря 2006 года N 1220 "Об утверждении паспортов республиканских бюджетных программ на 2007 год":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абзаце девятнадцатом цифры "279, 280, 283, 289"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абзацем тридцать девятым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"Национальное космическое агентство Республики Казахстан согласно приложениям 406-1, 406-2, 406-3, 406-4, 406-5, 406-6";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приложениями 406-1, 406-2, 406-3, 406-4, 406-5, 406-6 к указанному постановлению согласно приложениям 1, 2, 3, 4, 5, 6 к настоящему постановлению;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приложении 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указанному постановлению: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изложить в следующей редакции: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"1. Стоимость: 1277259 тысяч тенге (один миллиард двести семьдесят семь миллионов двести пятьдесят девять тысяч тенге)";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5 слова "аэрокосмической деятельности и"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приложении 285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указанному постановлению: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изложить в следующей редакции: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"1. Стоимость: 66395 тысяч тенге (шестьдесят шесть миллионов триста девяносто пять тысяч тенге)";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2 слова "Закон Республики Казахстан от 21 октября 2005 года "О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"Байтерек";"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4 слова ", а также обслуживание банком-агентом бюджетного кредита"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5 слова ", выплата комиссионного вознаграждения банку-агенту за агентское обслуживание бюджетного кредита"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графе 5 таблицы пункта 6 слова "и выплата комиссионного вознаграждения банку-агенту за агентское обслуживание республиканского бюджетного инвестиционного проекта "Создание на космодроме "Байконур" космического ракетного комплекса "Байтерек"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7: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Прямом результате слова "и выплата банку-агенту комиссионного вознаграждения за агентское обслуживание республиканского бюджетного инвестиционного проекта "Создание на космодроме "Байконур" космического ракетного комплекса "Байтерек"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Конечном результате слова ", выполнение мероприятий, связанных с созданием космического ракетного комплекса "Байтерек" на космодроме "Байконур"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Финансово-экономическом результате слова ", повышение качества реализации республиканского бюджетного инвестиционного проекта"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Своевременности слова "и банком-агентом"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слова "и кредитного договора" исключить.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406-1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15 декабря 2006 года N 1220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601 -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"Обеспечение деятельности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космической деятельности"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Стоимость: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60603 тысячи тенге (шестьдесят миллионов шестьсот три тысячи тенге).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Нормативно-правовая основа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Казахстан от 23 июля 1999 года "О государственной службе";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25 января 2005 года N 1513 "О развитии космической деятельности в Республике Казахстан на 2005-2007 годы";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27 марта 2007 года N 302 "Об образовании Национального космического агентства Республики Казахстан";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Источники финансирования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Цель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единой государственной политики в области космической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Задачи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политики в сфере космической деятельности; формирование и развитие космической отрасли в Республике Казахстан; создание законодательной базы космической деятельности в Республике Казахстан; осуществление государственного технического надзора и контроля в области космической деятельности; осуществление международного сотрудничества в области космической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реализации бюджетной программы: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N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п/п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Наиме-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(подпро-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по реализации программы (подпрограммы)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Сроки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зации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Ответ-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ственные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испол-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нители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Обеспечение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деятельности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уполномочен-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ного органа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 области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деятельности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Аппарат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центрального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органа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Обеспечение соблюдения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конституционных прав и свобод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граждан в области космической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деятельности; реализация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единой государственной полити-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ки в области космической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деятельности; разработка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реализация национальных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космических программ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проектов, участие в реализации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межгосударственных космических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 и проектов; координа-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ция работ по реализации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космических проектов и 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 в интересах отраслей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экономики, обороны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национальной безопасности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страны; организация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осуществление отраслевой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экспертизы проектов в области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космической деятельности;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осуществление лицензирования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космической деятельности;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участие в разработке стандар-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тов, применяемых при создании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 эксплуатации космической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техники, а также нормативных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документов по обеспечению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безопасности при производстве,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испытаниях и эксплуатации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гражданской космической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техники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года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ческое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агент-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7. Ожидаемые результаты выполнения бюджетной программы: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Прямой результат: формирование единой государственной политики в области космической деятельности и реализация ее основных направлений.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результат: формирование и развитие космической отрасли в Республике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Финансово-экономическая эффективность: средние расходы на содержание одного служащего в год составят 1515,07 тыс. 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Своевременность: в соответствии с заключенными договорами и утвержденным планом финансирования.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406-2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15 декабря 2006 года N 1220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601 -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003 - "Подготовка космонавтов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Стоимость: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тысячи тенге (четырнадцать миллионов тридцать две тысячи тенге).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Нормативно-правовая основа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7 января 2000 года N 27 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5 августа 2005 года N 819 "О подписании протокола между Министерством образования и науки Республики Казахстан и Федеральным космическим агентством о порядке и условиях прохождения космонавтами-испытателями Республики Казахстан специальной подготовки в группах в Российском государственном научно-исследовательском испытательном центре подготовки космонавтов имени Ю.А. Гагарина",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сентября 2005 года N 919 "Об утверждении норм расходов, связанных с подготовкой космонавтов-испытателей Республики Казахстан в Российском государственном научно-исследовательском испытательном центре подготовки космонавтов имени Ю.А. Гагарина".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Источники финансирования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Цель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подготовка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 (г. Москва) к полетам на Международную космическую станцию и выполнению казахстанских программ космических исследований и экспериментов.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Задачи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условий для пребывания и прохождения обучения двух космонавтов-испытателей в Российском государственном научно-исследовательском центре подготовки космонавтов им. Ю.А. Гагарина (г. Москва).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реализации бюджетной программы: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N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п/п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Наимено-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(подпро-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по реализации программы (подпрограммы)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Сроки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зации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Ответ-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ственные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испол-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нители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Подготовка космонавтов Республики Казахстан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Создание условий для прохож-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дения двумя космонавтами-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испытателями Республики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Казахстан специальной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подготовки в Российском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государственном научно-иссле-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довательском испытательном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центре подготовки космонавтов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имени Ю.А. Гагарина с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выплатой стипендии, команди-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ровочных расходов, расходов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 проживание, специальное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питание и обеспечение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специальной одеждой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года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Национа-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ческое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агент-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7. Ожидаемые результаты выполнения бюджетной программы: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прямой результат: прохождение специальной подготовки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результат: освоение космонавтами-испытателями в полном объеме учебных планов и программ и их готовность к выполнению казахстанской программы космических исследований и экспериментов во время своих полетов на Международную космическую станцию, разработанную в соответствии с Государственной программой развития космической деятельности в Республике Казахстан на 2005-2007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25 января 2005 года N 1513;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финансово-экономический результат: стоимость специальной подготовки в группах одного космонавта-испытателя составляет 7016,0 тысяч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своевременность: в соответствии с заключенным договором с Российским государственным научно-исследовательским испытательным центром подготовки космонавтов им. Ю.А. Гагарина;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качество: реализация протокола между Министерством образования и науки Республики Казахстан и Российским авиационно-космическим агентством о порядке и условиях прохождения космонавтами-испытателями Республики Казахстан специальной подготовки в Российском государственном научно-исследовательском испытательном центре подготовки космонавтов имени Ю.А. Гагарина.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406-3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15 декабря 2006 года N 1220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601 -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005 - "Увеличение уставного капитала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"Казкосмос""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Стоимость: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тысяч тенге (восемь миллиардов двести двадцать четыре миллиона сто шестьдесят пять тысяч тенге).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Нормативно-правовая основа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25 января 2005 года N 1513 "О развитии космической деятельности в Республике Казахстана 2005-2007 годы";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17 марта 2005 года N 242 "О создании акционерного общества "Национальная компания "Казкосмос";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Источники финансирования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Цель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реализации текущих, долгосрочных межотраслевых программ в сфере космической деятельности Республики Казахстан, создание высокоэффективных информационных, космических технологий и систем, направленных на решение социально-экономических задач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Задачи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специального конструкторско-технологического бюро Акционерного общества "Национальная компания "Казкосмос" на комплексе "Байконур".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реализации бюджетной программы: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N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п/п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Наимено-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(подпро-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по реализации программы (подпрограммы)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Сроки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зации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Ответ-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ственные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испол-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нители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Увеличение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уставного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капитала АО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"Нацио-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нальная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компания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"Казкосмос"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Пополнение уставного капитала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Акционерного общества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"Национальная компания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"Казкосмос" для: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завершения работ по рекон-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струкции пристройки здания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информационно-вычислительного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центра для административного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персонала, организаций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Республики Казахстан в сфере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космической деятельности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реконструкция двух жилых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домов для использования 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качестве служебного жилья 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городе Байконыр;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проведения работ по созданию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космической системы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дистанционного зондирования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Земли Республики Казахстан.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Январь-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март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ческое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агент-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7. Ожидаемые результаты выполнения бюджетной программы: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Прямой результат: завершение работ по реконструкции одной пристройки здания информационно-вычислительного центра для создания условий деятельности представителей государственных органов и организаций Республики Казахстан в сфере космической деятельности и реконструкция двух жилых домов, разработка рабочей документации космической системы дистанционного зондирования земли, спутника высокого разрешения, спутника среднего разрешения, наземного комплекса управления, наземного целевого комплекса;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результат: развитие инфраструктуры для проведения системных исследований по обоснованию основных направлений развития космической техники и опытно-конструкторских работ по ее созданию, повышение скорости принятия и эффективности решений в государственных органах управления и коммерческих организациях за счет получения оперативной информации об объектах и процессах на поверхности Земли на регулярной основе в области картографирования, разведки и добычи полезных ископаемых, мониторинга, профилактики и устранения последствий чрезвычайных ситуаций, строительства и эксплуатации объектов промышленности и инфраструктуры, контроля недвижимого имущества (в целях учета и налогообложения), земле- и лесопользования (учета, планирования и контроля), сельскохозяйственного планирования, учета и контроля, экологического мониторинга, создание социальных условий для работников в сфере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Финансово-экономическая эффективность: снижение накладных расходов и стоимости космических снимков на 10-20 %, срок окупаемости с начала эксплуатации спутников - 4,2 года, высокий экономический эффект от внедрения технологий дистанционного зондирования Земли в различных сферах экономики, увеличение и диверсификацию экспортного потенциала страны, повышение научного потенциала специалистов космической отрасли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Своевременность: в соответствии с заключенными договорами и графиками работ по реконструкции служебного здания, созданию космической системы дистанционного зондирования Земли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Качество: возможность проведения следующих видов съемок: панхроматическая в видимом диапазоне с разрешением 1 м и 6.7 м, многозональная в видимом диапазоне с разрешением 4 м и 28 м, инфракрасная в среднем и дальнем ИК диапазонах с разрешением 30 м, гиперспектральная с разрешением 30 м; увеличивается оперативность получения снимков высокого разрешения с 24 до 3 - 5 суток, решение социальных и экономических вопросов при реализации Государственной программы "Развитие космической деятельности в Республике Казахстан на 2005-2007 годы".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406-4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15 декабря 2006 года N 1220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601 -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006 - "Оплата услуг поверенным агентам"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Стоимость: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тысяч тенге (двести семьдесят пять тысяч тенге).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Нормативно-правовая основа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21 октября 2005 года "О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Источники финансирования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Цель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банком-агентом бюджетного кредита.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Задачи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комиссионного вознаграждения Банку-агенту за агентское обслуживание бюджетного кредита.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реализации бюджетной программы: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N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п/п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Наимено-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(подпро-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по реализации программы (подпрограммы)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Сроки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зации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Ответ-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ственные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испол-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нители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006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Оплата услуг поверенным агентам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Выплата комиссионного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вознаграждения Банку-агенту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 агентское обслуживание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республиканского бюджетного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инвестиционного проекта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"Создание на космодроме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 космического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ракетного комплекса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"Байтерек".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январь-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декабрь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ческое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агент-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7. Ожидаемые результаты выполнения бюджетной программы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Прямой результат: выплата Банку-агенту комиссионного вознаграждения за агентское обслуживание республиканского бюджетного инвестиционного проекта "Создание на космодроме "Байконур" космического ракетного комплекса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Байтерек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результат: выполнение мероприятий, связанных с созданием космического ракетного комплекса "Байтерек" на космодроме "Байконур".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Финансово-экономическая эффективность: повышение качества реализации республиканского бюджетного инвестиционного проекта.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Своевременность: своевременность исполнения обязательств перед Банком-агентом.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Качество: достоверность, своевременность предоставления отчетности и информации в соответствии с условиями кредитного договора.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406-5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15 декабря 2006 года N 1220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601 -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007 - "Инвентаризация и переоценка объектов и 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"Байконур", являющихся собственностью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Стоимость: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тысяч тенге (один миллиард двести двадцать миллионов тенге).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Нормативно-правовая основа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17 апреля 1995 года N 2195 "О ратификации Договора аренды комплекса "Байконур" между Правительством Республики Казахстан и Правительством Российской Федерации".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Источники финансирования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Цель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перспектив использования объектов космодрома "Байконур" и рыночной стоимости казахстанской собственности на комплексе "Байконур".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Задачи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исследовательских работ, связанных с комплексной оценкой технического состояния и перспектив использования объектов и имущества комплекса "Байконур", и проведение работ по переоценке объектов и имущества комплекса "Байконур", являющихся собственностью Республики Казахстан, в ходе инвентаризации 2007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реализации бюджетной программы: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N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п/п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Наиме-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(подпро-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по реализации программы (подпрограммы)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Сроки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зации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Ответ-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ственные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испол-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нители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007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Инвен-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таризация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переоценка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объектов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имущества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комплекса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"Байконур",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являющихся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собствен-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ностью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Казахстан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Оценка общего технического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состояния объектов комплекса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 по функциональному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назначению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 Прогнозный маркетинговый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анализ перспектив развития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космодрома в целом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отдельных его элементов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3. Финансовый анализ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инвестиционной привлекатель-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ности объектов космодрома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4. Анализ космодрома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 с точки зрения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национальной безопасности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Республики Казахстан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обеспечения ее политических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интересов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Проведение комплексных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работ по инвентаризации 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оценке арендованного имущест-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 на космодроме "Байконур".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года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Национа-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ческое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агент-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7. Ожидаемые результаты выполнения бюджетной программы: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Прямой результат: определение технического состояния и перспектив дальнейшего использования объектов комплекса "Байконур" в интересах Республики Казахстан; определение стоимости основных средств комплекса "Байконур", являющихся собственностью Республики Казахстан, в условиях рыночной экономики;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результат: оценка научно-технического потенциала комплекса "Байконур" и выработка технической политики его дальнейшего развития; системный учет активов комплекса "Байконур" в соответствии с национальным законодательством и международными стандартами в области бухгалтерского учета;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Финансово-экономический результат: позволит оптимизировать структуру комплекса "Байконур" и затраты на содержание и эксплуатацию объектов космодрома при реализации космических программ; позволит обоснованно ставить вопросы перед российской стороной о возмещении имущественного ущерба, нанесенного при эксплуатации арендованных объектов комплекса "Байконур", и приобрести финансовые инструменты для привлечения инвестиций в развитие инфраструктуры космодрома "Байконур";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Своевременность: результаты исследовательских работ послужат основой для разрабатываемой в настоящее время Государственной программы "Развитие космической деятельности в Республике Казахстан до 2020 года"; в соответствии с Соглашением о порядке контроля со стороны Республики Казахстан за сохранением и условиями эксплуатации объектов комплекса "Байконур" от 18 августа 1995 года очередная инвентаризация арендованного имущества комплекса "Байконур" пройдет в 2007 году, а последующая только в 2011 году;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Качество: получение информационной основы для принятия управленческих решений по вопросам развития наземной космической инфраструктуры космодрома "Байконур" и реализации космических программ.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мая 2007 года N 438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406-6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15 декабря 2006 года N 1220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601 - Национальное космическое агентство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008 - "Учет арендованного имущества комплекса "Байконур""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Стоимость: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12045 тысяч тенге (двенадцать миллионов сорок пять тысяч тенге).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Нормативно-правовая основа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Казахской ССР от 31 августа 1991 года N 410 "О переходе государственных предприятий и организаций союзного подчинения в ведение Правительства Казахской ССР";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Верховного Совета Республики Казахстан от 14 июля 1994 года "О ратификации Соглашения между Республикой Казахстан и Российской Федерацией об основных принципах и условиях использования космодрома "Байконур";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13 января 2000 года N 61 "О мерах по закреплению государственного имущества, не закрепленного за юридическими лицами";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11 июня 2003 года N 563 "О создании государственного учреждения "Байконырбаланс" Аэрокосмического комитета Министерства транспорта и коммуникаций Республики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Источники финансирования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Цель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 учета имущества комплекса "Байконур", арендованного Российской Федерации в соответствии с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Задачи бюджетной программы: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инвентаризация, ведение бухгалтерского учета имущества объектов космодрома "Байконур" арендуемых Российской Федерацией в соответствии с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реализации бюджетной программы: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N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п/п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Код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Наимено-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программы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(подпро-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Мероприятия по реализации программы (подпрограммы)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Сроки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зации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Ответ-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ственные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испол-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нители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7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008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Учет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арендо-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ванного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имущества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комплекса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Содержание государственного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учреждения со штатной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численностью - 15 человек для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осуществления инвентаризации,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ведения бухгалтерского учета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имущества объектов комплекса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"Байконур", арендуемых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Российской Федерацией 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соответствии с законодатель-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ством Республики Казахстан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течение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года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Национа-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льное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косми-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ческое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агент-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лики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Казах-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стан, Государ-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ствен-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ное учреж-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"Бай-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коныр-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баланс"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7. Ожидаемые результаты выполнения бюджетной программы: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Прямой результат: постановка на учет и ведение бухгалтерского учета, учет движения имущества комплекса "Байконур" арендованного Правительством Российской Федерации и находящегося в ведении организаций Федерального космического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результат: сохранность имущества комплекса "Байконур".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Финансово-экономический результат: финансово-хозяйственное содержание одного работника государственного учреждения составляет 718,1 тысяч тенге в год.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Своевременность: в соответствии с индивидуальным планом финансирования Государственного учреждения "Байконырбаланс".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Качество: совершенствование бухгалтерского учета и предупреждение хищений имущества комплекса "Байконур".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