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dae2" w14:textId="7bfd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составов советов директоров акционерных обществ "Казтелерадио" и "Казахстанские телекоммуникации" (КАТЕЛКО)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2007 года N 443. Утратило силу постановлением Правительства Республики Казахстан от 21 ноября 2008 года N 1080.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кандидатуры для избрания в состав совета директоров акционерного общества "Казтелерадио"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Бабакумарова Ержана Жалбаковича - вице-министра культуры и информации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Абдымомунова Азамата Курманбаевича - председателя правления акционерного общества "Национальный научно-технологический 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Парсегова Бориса Анатольевича - руководителя аппарата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Куатбаева Айдара Шакировича - исполняющего обязанности председателя правления акционерного общества "Казтелерадио";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выведение из состава совета директоров акционерного общества "Казтелерадио" Досжана Ардака Дукенбаевича, Жусипова Мурата Арыстаевича, Тойбаева Амангельды Сагынбаевича;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кандидатуры для избрания в состав совета директоров акционерного общества "Казахстанские телекоммуникации" (КАТЕЛКО)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Бабакумарова Ержана Жалбаковича - вице-министра культуры и информации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Абдымомунова Азамата Курманбаевича - председателя правления акционерного общества "Национальный научно-технологический холдинг "Самғау";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Ким Виссариона Валерьевича - директора Департамента стратегического планирования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выведение из состава совета директоров акционерного общества "Казахстанские телекоммуникации" (КАТЕЛКО) Досжана Ардака Дукенбаевича, Жусипова Мурата Арыстаевича, Укубаева Бахтияра Мусуралиевича.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